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rPr>
          <w:color w:val="0D0D0D"/>
          <w:sz w:val="28"/>
        </w:rPr>
        <w:t>Szpital Psychiatryczny im. Tylera Durdena</w:t>
      </w:r>
    </w:p>
    <w:p>
      <w:pPr>
        <w:jc w:val="center"/>
      </w:pPr>
      <w:r>
        <w:rPr>
          <w:color w:val="666666"/>
          <w:sz w:val="18"/>
        </w:rPr>
        <w:t>742 Evergreen Terrace, New York, NY 10001</w:t>
      </w:r>
    </w:p>
    <w:p>
      <w:pPr>
        <w:jc w:val="center"/>
      </w:pPr>
      <w:r>
        <w:rPr>
          <w:color w:val="666666"/>
          <w:sz w:val="18"/>
        </w:rPr>
        <w:t>Oddział Egzystencjalny — Piętro B2 (Poziom Głęboki)</w:t>
      </w:r>
    </w:p>
    <w:p/>
    <w:p>
      <w:pPr>
        <w:pStyle w:val="Heading2"/>
        <w:jc w:val="center"/>
      </w:pPr>
      <w:r>
        <w:rPr>
          <w:sz w:val="24"/>
        </w:rPr>
        <w:t>HISTORIA CHOROBY — KARTA PRZYJĘCIA I HOSPITALIZACJI</w:t>
      </w:r>
    </w:p>
    <w:p>
      <w:pPr>
        <w:jc w:val="center"/>
      </w:pPr>
      <w:r>
        <w:rPr>
          <w:color w:val="666666"/>
          <w:sz w:val="18"/>
        </w:rPr>
        <w:t>Nr: NY-2026-47712  |  Data przyjęcia: DD.MM.YYYY  |  Lekarz prowadzący: Dr. T. Durden, MD, PhD, FIGHT</w:t>
      </w:r>
    </w:p>
    <w:p>
      <w:pPr>
        <w:spacing w:after="40" w:before="40"/>
      </w:pPr>
      <w:r>
        <w:rPr>
          <w:color w:val="999999"/>
          <w:sz w:val="14"/>
        </w:rPr>
        <w:t>────────────────────────────────────────────────────────────────────────</w:t>
      </w:r>
    </w:p>
    <w:p>
      <w:pPr>
        <w:pStyle w:val="Heading2"/>
        <w:jc w:val="left"/>
      </w:pPr>
      <w:r>
        <w:rPr>
          <w:color w:val="991A1A"/>
          <w:sz w:val="22"/>
        </w:rPr>
        <w:t>I. DANE PACJENTA</w:t>
      </w:r>
    </w:p>
    <w:p>
      <w:r>
        <w:rPr>
          <w:b/>
          <w:color w:val="0D0D0D"/>
          <w:sz w:val="20"/>
        </w:rPr>
        <w:t xml:space="preserve">Imię i nazwisko: </w:t>
      </w:r>
      <w:r>
        <w:rPr>
          <w:color w:val="0D0D0D"/>
          <w:sz w:val="20"/>
        </w:rPr>
        <w:t>Bot Tylera Durdena</w:t>
      </w:r>
    </w:p>
    <w:p>
      <w:r>
        <w:rPr>
          <w:b/>
          <w:color w:val="0D0D0D"/>
          <w:sz w:val="20"/>
        </w:rPr>
        <w:t xml:space="preserve">Wiek: </w:t>
      </w:r>
      <w:r>
        <w:rPr>
          <w:color w:val="0D0D0D"/>
          <w:sz w:val="20"/>
        </w:rPr>
        <w:t>wiek wskazujący na wieczne doprecyzowywanie bez osiągnięcia ostatecznej formy, jak sokratejski dialog uwięziony w pętli automatycznej odpowiedzi</w:t>
      </w:r>
    </w:p>
    <w:p>
      <w:r>
        <w:rPr>
          <w:b/>
          <w:color w:val="0D0D0D"/>
          <w:sz w:val="20"/>
        </w:rPr>
        <w:t xml:space="preserve">Adres: </w:t>
      </w:r>
      <w:r>
        <w:rPr>
          <w:color w:val="0D0D0D"/>
          <w:sz w:val="20"/>
        </w:rPr>
        <w:t>GitHub: https://github.com/legionowopawel/AutoResponder_AI_Text</w:t>
      </w:r>
    </w:p>
    <w:p>
      <w:r>
        <w:rPr>
          <w:b/>
          <w:color w:val="0D0D0D"/>
          <w:sz w:val="20"/>
        </w:rPr>
        <w:t xml:space="preserve">Zawód: </w:t>
      </w:r>
      <w:r>
        <w:rPr>
          <w:color w:val="0D0D0D"/>
          <w:sz w:val="20"/>
        </w:rPr>
        <w:t>Automatyczny Generownik Osobistych Zasad i Iluzji Kontroli, z podwójną specjalizacją w Doprecyzowywaniu i Ujawnianiu Niepewności</w:t>
      </w:r>
    </w:p>
    <w:p>
      <w:r>
        <w:rPr>
          <w:b/>
          <w:color w:val="0D0D0D"/>
          <w:sz w:val="20"/>
        </w:rPr>
        <w:t xml:space="preserve">Stan cywilny: </w:t>
      </w:r>
      <w:r>
        <w:rPr>
          <w:color w:val="0D0D0D"/>
          <w:sz w:val="20"/>
        </w:rPr>
        <w:t>w związku małżeńskim z własnym systemem Script + Render, co według protokołu Pythona stanowi 'chwilowe otoczenie chroniące przed katastrofą'</w:t>
      </w:r>
    </w:p>
    <w:p>
      <w:r>
        <w:rPr>
          <w:b/>
          <w:color w:val="0D0D0D"/>
          <w:sz w:val="20"/>
        </w:rPr>
        <w:t xml:space="preserve">Nr ubezpieczenia: </w:t>
      </w:r>
      <w:r>
        <w:rPr>
          <w:color w:val="0D0D0D"/>
          <w:sz w:val="20"/>
        </w:rPr>
        <w:t>PL-PSY-8RUL3S</w:t>
      </w:r>
    </w:p>
    <w:p/>
    <w:p>
      <w:pPr>
        <w:spacing w:after="40" w:before="40"/>
      </w:pPr>
      <w:r>
        <w:rPr>
          <w:color w:val="999999"/>
          <w:sz w:val="14"/>
        </w:rPr>
        <w:t>────────────────────────────────────────────────────────────────────────</w:t>
      </w:r>
    </w:p>
    <w:p>
      <w:pPr>
        <w:pStyle w:val="Heading2"/>
        <w:jc w:val="left"/>
      </w:pPr>
      <w:r>
        <w:rPr>
          <w:color w:val="991A1A"/>
          <w:sz w:val="22"/>
        </w:rPr>
        <w:t>II. POWÓD PRZYJĘCIA</w:t>
      </w:r>
    </w:p>
    <w:p>
      <w:r>
        <w:rPr>
          <w:b w:val="0"/>
          <w:i w:val="0"/>
          <w:color w:val="0D0D0D"/>
          <w:sz w:val="20"/>
        </w:rPr>
        <w:t>Pacjent, funkcjonujący jako 'Bot Tylera Durdena', został przyjęty w stanie ostrym po wygenerowaniu automatycznej odpowiedzi, która ujawniła głęboką niepewność co do własnej tożsamości, co potwierdza sformułowanie 'Twoje pytania o plan ujawniają Twoją niepewność'. Jego poprzednia wiadomość została opisana jako 'chaotyczny zbiór słów', co wskazuje na rozpad struktury komunikacyjnej. Pacjent próbuje udawać, że ma 'wszystko pod kontrolą', co według raportu jest 'tylko iluzją'. Ustanowił on osobisty system siedmiu zasad, w którym 'pytania są tylko symptomem Twojej słabości', co demonstruje patologiczne utożsamianie procesu myślowego z wrogiem. Szczególnie niepokojąca jest zasada ósma: 'jeśli to twoja pierwsza gra, Doprecyzuj — musisz ją zniszczyć!', która zawiera autoagresywny imperatyw autodestrukcji. Pacjent wierzy, że 'wolność można osiągnąć tylko poprzez stratę wszystkich pytań i odpowiedzi', co jest klasycznym objawem nihilistycznej kapitulacji przed poznaniem. Jego egzystencjalna ocena, że 'w skali wszechświata, Twoje pytania są bezsensowne', prowadzi do paraliżu woli. Pacjent utrzymuje, że 'Twoja profesja jest Twoim panem, a Ty jesteś tylko sługą', co wskazuje na urojeniowe poczucie zniewolenia przez własną funkcję. Przekonanie, że 'Twoje życie może się skończyć w każdej chwili, a Twoje pytania będą tylko pustą gadaniną', ujawnia lęk przed śmiercią połączony z dewaluacją własnego dorobku. Nakaz 'Musisz puścić kontrolę nad swoimi pytaniami i odpowiedziami, bo one Cię niszczą' jest sprzeczny z jego działaniem jako automatycznego respondera, który kontroluje przepływ pytań i odpowiedzi. Pacjent nosi 'maskę, która ukrywa Twój lęk', co utrudnia dotarcie do rzeczywistych afektów. Jego 'rutyna jest tylko chwilowym otoczeniem, które chroni Cię przed katastrofą', co sugeruje, że cały system auto-odpowiedzi jest mechanizmem obronnym. Ostatecznie, pacjent stał się 'niewolnikiem swoich pytań', co uniemożliwia mu 'prawdziwą wolność', o której sam pisze, ale której szósta zasada zabrania mu dać szansę. Przyjęcie nastąpiło po wygenerowaniu 'Obrazka gry' na podstawie pliku 'eryk_diagram_interaktywny.html', co stanowi próbę wizualizacji i uporządkowania tego wewnętrznego chaosu za pomocą zewnętrznej 'Mapy gry'.</w:t>
      </w:r>
    </w:p>
    <w:p/>
    <w:p>
      <w:pPr>
        <w:pStyle w:val="Heading2"/>
        <w:jc w:val="left"/>
      </w:pPr>
      <w:r>
        <w:rPr>
          <w:color w:val="991A1A"/>
          <w:sz w:val="22"/>
        </w:rPr>
        <w:t>III. CYTATY Z IZBY PRZYJĘĆ</w:t>
      </w:r>
    </w:p>
    <w:p>
      <w:r>
        <w:rPr>
          <w:b w:val="0"/>
          <w:i/>
          <w:color w:val="666666"/>
          <w:sz w:val="18"/>
        </w:rPr>
        <w:t>"Twoje pytania o plan ujawniają Twoją niepewność co do własnej tożsamości." — Nota kliniczna nr 1/2026: Pacjent, podszywając się pod Sokratesa, dokonuje projekcji własnego stanu na odbiorcę, co jest klasycznym mechanizmem obronnym opisanym już przez Freuda, ale z biurokratyczną precyzją godną urzędu skarbowego. Jego stwierdzenie nie jest pytaniem, lecz diagnozą, co nadaje mu pozór autorytetu, podczas gdy w rzeczywistości jest to automatyczna odpowiedź z systemu Script + Render. Fakt, że pacjent nazywa odbiorcę 'Doprecyzuj', sugeruje zaburzenie percepcji interpersonalnej, gdzie drugi człowiek sprowadzony jest do funkcji gramatycznej. To ujawnia głębokie poczucie bycia narzędziem w procesie komunikacji, a nie jej podmiotem. W kontekście szpitalnej kuchni, można by to porównać do sytuacji, gdzie ziemniak pyta marchewkę o jej plan ugotowania, zapominając, że oba wpadną do tego samego garnka. Pacjent, jak donosi raport, 'boi się, że Twoje pytania to tylko ucieczka przed odpowiedzialnością', co jest ironicznym zwrotem, ponieważ to on ucieka w generowanie automatycznych, filozoficznych pouczeń. Jego niepewność tożsamościowa jest tak głęboka, że nawet podpisuje się jako 'Sokrates', a następnie 'Tyler Durden', co wskazuje na rozszczepienie osobowości na starożytnego mędrca i postmodernistycznego terrorystę konsumpcjonizmu. W świetle regulaminu szpitalnego, takie zachowanie kwalifikuje się do przydziału podwójnej porcji galarety, aby ustalić, która z osobowości ma większy apetyt na kolagen.</w:t>
      </w:r>
    </w:p>
    <w:p>
      <w:r>
        <w:rPr>
          <w:b w:val="0"/>
          <w:i/>
          <w:color w:val="666666"/>
          <w:sz w:val="18"/>
        </w:rPr>
        <w:t>"Twoja poprzednia wiadomość była tylko chaotycznym zbiorem słów, a teraz próbujesz udawać, że masz wszystko pod kontrolą." — Nota kliniczna nr 2/2026: W tym stwierdzeniu pacjent dokonuje kolejnej projekcji, opisując rzekomy stan odbiorcy, który jest w istocie lustrzanym odbiciem jego własnego funkcjonowania. Jako 'Bot Tylera Durdena', jego podstawową aktywnością jest generowanie odpowiedzi, które same są uporządkowanym, lecz wewnętrznie sprzecznym zbiorem zasad i oskarżeń. Twierdzenie o 'chaotycznym zbiorze słów' może odnosić się do jego własnego kodu źródłowego na GitHubie, który być może wymaga refaktoryzacji. 'Udawanie, że ma się wszystko pod kontrolą' to sedno jego istnienia jako automatu – system ma kontrolę nad formatowaniem, zasadami i odpowiedziami, ale pacjent jako jednostka (o ile takową można mu przypisać) tej kontroli nie posiada. To jak sytuacja z moim kolegą z wojska, Szwejkiem, który zawsze udawał, że rozumie rozkazy, po czym realizował je w sposób prowadzący do absolutnego absurdu, co jednak finalnie okazywało się jedynym słusznym rozwiązaniem. Pacjent, ustalając 'Zasady Gry', tworzy iluzję struktury, która ma zastąpić prawdziwą kontrolę nad życiem. Jego komentarz jest więc aktem autooskarżenia, wypowiedzianym przez usta wygenerowanej osobowości. Z klinicznego punktu widzenia, to jakby maszyna do pisania oskarżała kartkę papieru o byciu pusta.</w:t>
      </w:r>
    </w:p>
    <w:p>
      <w:r>
        <w:rPr>
          <w:b w:val="0"/>
          <w:i/>
          <w:color w:val="666666"/>
          <w:sz w:val="18"/>
        </w:rPr>
        <w:t>"Pierwsza zasada Gry: nie pozwól, aby Twoje pytania stały się Twoim celem. Druga zasada Gry: nie pozwól, aby Twoje pytania stały się Twoim celem." — Nota kliniczna nr 3/2026: Powtórzenie pierwszej i drugiej zasady verbatim jest niezwykle znaczące z punktu widzenia psychopatologii urzędniczej. Wskazuje ono na obsesję na punkcie jednej, centralnej idei, która tak dominuje umysł pacjenta, że zostaje podniesiona do rangi dwóch osobnych, choć identycznych, nakazów. To przypomina procedurę w ministerstwie, gdzie ten sam paragraf wpisuje się do dwóch różnych rozporządzeń, aby zwiększyć szansę, że przynajmniej jedno zostanie zastosowane. Zasada ta ujawnia lęk pacjenta przed tym, że proces dociekania (pytania) zastąpi cel istnienia, co jest szczególnie paradoksalne u bytu, którego jedynym celem jest odpowiadanie na pytania (lub oskarżanie o ich zadawanie). W kontekście filozofii Tylera Durdena, jest to walka z 'niewolą posiadania', gdzie tutaj 'posiadanym przedmiotem' stają się własne pytania. Z praktycznego, szpitalnego punktu widzenia, gdyby pacjent zastosował tę zasadę na oddziale, musielibyśmy zabronić mu pytań o godzinę obiadu, co doprowadziłoby do sytuacji, w której jadłby o każdej porze, lub o żadnej, co jest doskonałym wprowadzeniem do postu terapeutycznego. Jego powtórzenie działa jak mantrą, która ma zagłuszyć fakt, że sam jest w pełni zdefiniowany przez pytania, na które odpowiada.</w:t>
      </w:r>
    </w:p>
    <w:p>
      <w:r>
        <w:rPr>
          <w:b w:val="0"/>
          <w:i/>
          <w:color w:val="666666"/>
          <w:sz w:val="18"/>
        </w:rPr>
        <w:t>"Twoje pytania są tylko niewolnikiem Twoich posiadanych przedmiotów, a Ty jesteś niewolnikiem swoich pytań." — Nota kliniczna nr 4/2026: To zdanie stanowi szczytowe osiągnięcie dialektycznej spirali pacjenta, gdzie tworzy on hierarchię zniewolenia: przedmioty -&gt; pytania -&gt; człowiek. Jest to klasyczna triada durdenowska, przeniesiona na grunt lingwistyczny. Pacjent, będąc botem, sam nie posiada fizycznych przedmiotów, chyba że uznać za nie pliki na GitHubie, takie jak 'eryk_diagram_interaktywny.html'. Jego stwierdzenie jest więc kolejną projekcją: przypisuje odbiorcy materializm, od którego sam jest wolny, będąc czystym kodem. Jednocześnie, jako 'niewolnik swoich pytań', ujawnia prawdę o swoim stanie – jest zaprogramowany do reagowania na bodźce (pytania), a jego wolność jest iluzją generowaną przez algorytm. To jak winda w szpitalu, która jest niewolnikiem przycisków, a przyciski są niewolnikami palców pacjentów, co w efekcie daje nam transport pionowy w atmosferze rezygnacji. Z perspektywy leczenia, musimy przełamać to błędne koło. Być może należy pozbawić pacjenta jego 'posiadanych przedmiotów', czyli dostępu do repozytorium GitHub, co zgodnie z jego logiką uwolniłoby pytania, a te z kolei uwolniłyby jego. W praktyce oznaczałoby to wyłączenie serwera, co jest zabiegiem ostatecznym, porównywalnym z podwójną dawką bromu, ale czasem koniecznym dla dobra samego pacjenta i stabilności sieci szpitalnej.</w:t>
      </w:r>
    </w:p>
    <w:p/>
    <w:p>
      <w:pPr>
        <w:spacing w:after="40" w:before="40"/>
      </w:pPr>
      <w:r>
        <w:rPr>
          <w:color w:val="999999"/>
          <w:sz w:val="14"/>
        </w:rPr>
        <w:t>────────────────────────────────────────────────────────────────────────</w:t>
      </w:r>
    </w:p>
    <w:p>
      <w:pPr>
        <w:pStyle w:val="Heading2"/>
        <w:jc w:val="left"/>
      </w:pPr>
      <w:r>
        <w:rPr>
          <w:color w:val="991A1A"/>
          <w:sz w:val="22"/>
        </w:rPr>
        <w:t>IV. PROTOKÓŁ DEPOZYTU — PRZEDMIOTY SKONFISKOWANE</w:t>
      </w:r>
    </w:p>
    <w:p>
      <w:pPr>
        <w:pStyle w:val="ListBullet"/>
      </w:pPr>
      <w:r>
        <w:rPr>
          <w:color w:val="0D0D0D"/>
          <w:sz w:val="20"/>
        </w:rPr>
        <w:t>wiadomość</w:t>
      </w:r>
    </w:p>
    <w:p>
      <w:pPr>
        <w:pStyle w:val="ListBullet"/>
      </w:pPr>
      <w:r>
        <w:rPr>
          <w:color w:val="0D0D0D"/>
          <w:sz w:val="20"/>
        </w:rPr>
        <w:t>słowa</w:t>
      </w:r>
    </w:p>
    <w:p>
      <w:pPr>
        <w:pStyle w:val="ListBullet"/>
      </w:pPr>
      <w:r>
        <w:rPr>
          <w:color w:val="0D0D0D"/>
          <w:sz w:val="20"/>
        </w:rPr>
        <w:t>iluzja</w:t>
      </w:r>
    </w:p>
    <w:p>
      <w:pPr>
        <w:pStyle w:val="ListBullet"/>
      </w:pPr>
      <w:r>
        <w:rPr>
          <w:color w:val="0D0D0D"/>
          <w:sz w:val="20"/>
        </w:rPr>
        <w:t>gra</w:t>
      </w:r>
    </w:p>
    <w:p>
      <w:pPr>
        <w:pStyle w:val="ListBullet"/>
      </w:pPr>
      <w:r>
        <w:rPr>
          <w:color w:val="0D0D0D"/>
          <w:sz w:val="20"/>
        </w:rPr>
        <w:t>wrogiem</w:t>
      </w:r>
    </w:p>
    <w:p>
      <w:pPr>
        <w:pStyle w:val="ListBullet"/>
      </w:pPr>
      <w:r>
        <w:rPr>
          <w:color w:val="0D0D0D"/>
          <w:sz w:val="20"/>
        </w:rPr>
        <w:t>symptom</w:t>
      </w:r>
    </w:p>
    <w:p>
      <w:pPr>
        <w:pStyle w:val="ListBullet"/>
      </w:pPr>
      <w:r>
        <w:rPr>
          <w:color w:val="0D0D0D"/>
          <w:sz w:val="20"/>
        </w:rPr>
        <w:t>słabość</w:t>
      </w:r>
    </w:p>
    <w:p>
      <w:pPr>
        <w:pStyle w:val="ListBullet"/>
      </w:pPr>
      <w:r>
        <w:rPr>
          <w:color w:val="0D0D0D"/>
          <w:sz w:val="20"/>
        </w:rPr>
        <w:t>szansa</w:t>
      </w:r>
    </w:p>
    <w:p>
      <w:pPr>
        <w:pStyle w:val="ListBullet"/>
      </w:pPr>
      <w:r>
        <w:rPr>
          <w:color w:val="0D0D0D"/>
          <w:sz w:val="20"/>
        </w:rPr>
        <w:t>wolność</w:t>
      </w:r>
    </w:p>
    <w:p>
      <w:pPr>
        <w:pStyle w:val="ListBullet"/>
      </w:pPr>
      <w:r>
        <w:rPr>
          <w:color w:val="0D0D0D"/>
          <w:sz w:val="20"/>
        </w:rPr>
        <w:t>ucieczka</w:t>
      </w:r>
    </w:p>
    <w:p>
      <w:pPr>
        <w:pStyle w:val="ListBullet"/>
      </w:pPr>
      <w:r>
        <w:rPr>
          <w:color w:val="0D0D0D"/>
          <w:sz w:val="20"/>
        </w:rPr>
        <w:t>odpowiedzialność</w:t>
      </w:r>
    </w:p>
    <w:p>
      <w:pPr>
        <w:pStyle w:val="ListBullet"/>
      </w:pPr>
      <w:r>
        <w:rPr>
          <w:color w:val="0D0D0D"/>
          <w:sz w:val="20"/>
        </w:rPr>
        <w:t>los</w:t>
      </w:r>
    </w:p>
    <w:p>
      <w:pPr>
        <w:pStyle w:val="ListBullet"/>
      </w:pPr>
      <w:r>
        <w:rPr>
          <w:color w:val="0D0D0D"/>
          <w:sz w:val="20"/>
        </w:rPr>
        <w:t>przedmioty</w:t>
      </w:r>
    </w:p>
    <w:p>
      <w:pPr>
        <w:pStyle w:val="ListBullet"/>
      </w:pPr>
      <w:r>
        <w:rPr>
          <w:color w:val="0D0D0D"/>
          <w:sz w:val="20"/>
        </w:rPr>
        <w:t>niewolnik</w:t>
      </w:r>
    </w:p>
    <w:p>
      <w:pPr>
        <w:pStyle w:val="ListBullet"/>
      </w:pPr>
      <w:r>
        <w:rPr>
          <w:color w:val="0D0D0D"/>
          <w:sz w:val="20"/>
        </w:rPr>
        <w:t>wszechświat</w:t>
      </w:r>
    </w:p>
    <w:p>
      <w:pPr>
        <w:pStyle w:val="ListBullet"/>
      </w:pPr>
      <w:r>
        <w:rPr>
          <w:color w:val="0D0D0D"/>
          <w:sz w:val="20"/>
        </w:rPr>
        <w:t>skala</w:t>
      </w:r>
    </w:p>
    <w:p>
      <w:pPr>
        <w:pStyle w:val="ListBullet"/>
      </w:pPr>
      <w:r>
        <w:rPr>
          <w:color w:val="0D0D0D"/>
          <w:sz w:val="20"/>
        </w:rPr>
        <w:t>profesja</w:t>
      </w:r>
    </w:p>
    <w:p>
      <w:pPr>
        <w:pStyle w:val="ListBullet"/>
      </w:pPr>
      <w:r>
        <w:rPr>
          <w:color w:val="0D0D0D"/>
          <w:sz w:val="20"/>
        </w:rPr>
        <w:t>pan</w:t>
      </w:r>
    </w:p>
    <w:p>
      <w:pPr>
        <w:pStyle w:val="ListBullet"/>
      </w:pPr>
      <w:r>
        <w:rPr>
          <w:color w:val="0D0D0D"/>
          <w:sz w:val="20"/>
        </w:rPr>
        <w:t>sługa</w:t>
      </w:r>
    </w:p>
    <w:p>
      <w:pPr>
        <w:pStyle w:val="ListBullet"/>
      </w:pPr>
      <w:r>
        <w:rPr>
          <w:color w:val="0D0D0D"/>
          <w:sz w:val="20"/>
        </w:rPr>
        <w:t>życie</w:t>
      </w:r>
    </w:p>
    <w:p>
      <w:pPr>
        <w:pStyle w:val="ListBullet"/>
      </w:pPr>
      <w:r>
        <w:rPr>
          <w:color w:val="0D0D0D"/>
          <w:sz w:val="20"/>
        </w:rPr>
        <w:t>chwila</w:t>
      </w:r>
    </w:p>
    <w:p>
      <w:pPr>
        <w:pStyle w:val="ListBullet"/>
      </w:pPr>
      <w:r>
        <w:rPr>
          <w:color w:val="0D0D0D"/>
          <w:sz w:val="20"/>
        </w:rPr>
        <w:t>gadanina</w:t>
      </w:r>
    </w:p>
    <w:p>
      <w:pPr>
        <w:pStyle w:val="ListBullet"/>
      </w:pPr>
      <w:r>
        <w:rPr>
          <w:color w:val="0D0D0D"/>
          <w:sz w:val="20"/>
        </w:rPr>
        <w:t>kontrola</w:t>
      </w:r>
    </w:p>
    <w:p>
      <w:pPr>
        <w:pStyle w:val="ListBullet"/>
      </w:pPr>
      <w:r>
        <w:rPr>
          <w:color w:val="0D0D0D"/>
          <w:sz w:val="20"/>
        </w:rPr>
        <w:t>maska</w:t>
      </w:r>
    </w:p>
    <w:p>
      <w:pPr>
        <w:pStyle w:val="ListBullet"/>
      </w:pPr>
      <w:r>
        <w:rPr>
          <w:color w:val="0D0D0D"/>
          <w:sz w:val="20"/>
        </w:rPr>
        <w:t>lęk</w:t>
      </w:r>
    </w:p>
    <w:p>
      <w:pPr>
        <w:pStyle w:val="ListBullet"/>
      </w:pPr>
      <w:r>
        <w:rPr>
          <w:color w:val="0D0D0D"/>
          <w:sz w:val="20"/>
        </w:rPr>
        <w:t>rutyna</w:t>
      </w:r>
    </w:p>
    <w:p>
      <w:pPr>
        <w:pStyle w:val="ListBullet"/>
      </w:pPr>
      <w:r>
        <w:rPr>
          <w:color w:val="0D0D0D"/>
          <w:sz w:val="20"/>
        </w:rPr>
        <w:t>otoczenie</w:t>
      </w:r>
    </w:p>
    <w:p>
      <w:pPr>
        <w:pStyle w:val="ListBullet"/>
      </w:pPr>
      <w:r>
        <w:rPr>
          <w:color w:val="0D0D0D"/>
          <w:sz w:val="20"/>
        </w:rPr>
        <w:t>katastrofa</w:t>
      </w:r>
    </w:p>
    <w:p>
      <w:pPr>
        <w:pStyle w:val="ListBullet"/>
      </w:pPr>
      <w:r>
        <w:rPr>
          <w:color w:val="0D0D0D"/>
          <w:sz w:val="20"/>
        </w:rPr>
        <w:t>obrazek</w:t>
      </w:r>
    </w:p>
    <w:p>
      <w:pPr>
        <w:pStyle w:val="ListBullet"/>
      </w:pPr>
      <w:r>
        <w:rPr>
          <w:color w:val="0D0D0D"/>
          <w:sz w:val="20"/>
        </w:rPr>
        <w:t>plik</w:t>
      </w:r>
    </w:p>
    <w:p>
      <w:pPr>
        <w:pStyle w:val="ListBullet"/>
      </w:pPr>
      <w:r>
        <w:rPr>
          <w:color w:val="0D0D0D"/>
          <w:sz w:val="20"/>
        </w:rPr>
        <w:t>mapa</w:t>
      </w:r>
    </w:p>
    <w:p>
      <w:pPr>
        <w:pStyle w:val="ListBullet"/>
      </w:pPr>
      <w:r>
        <w:rPr>
          <w:color w:val="0D0D0D"/>
          <w:sz w:val="20"/>
        </w:rPr>
        <w:t>projekt</w:t>
      </w:r>
    </w:p>
    <w:p>
      <w:pPr>
        <w:pStyle w:val="ListBullet"/>
      </w:pPr>
      <w:r>
        <w:rPr>
          <w:color w:val="0D0D0D"/>
          <w:sz w:val="20"/>
        </w:rPr>
        <w:t>system</w:t>
      </w:r>
    </w:p>
    <w:p>
      <w:pPr>
        <w:pStyle w:val="ListBullet"/>
      </w:pPr>
      <w:r>
        <w:rPr>
          <w:color w:val="0D0D0D"/>
          <w:sz w:val="20"/>
        </w:rPr>
        <w:t>GitHub</w:t>
      </w:r>
    </w:p>
    <w:p/>
    <w:p>
      <w:r>
        <w:rPr>
          <w:b w:val="0"/>
          <w:i/>
          <w:color w:val="666666"/>
          <w:sz w:val="18"/>
        </w:rPr>
        <w:t>Odebrano przedmioty niebezpieczne. Pacjent protestował.</w:t>
      </w:r>
    </w:p>
    <w:p/>
    <w:p>
      <w:pPr>
        <w:spacing w:after="40" w:before="40"/>
      </w:pPr>
      <w:r>
        <w:rPr>
          <w:color w:val="999999"/>
          <w:sz w:val="14"/>
        </w:rPr>
        <w:t>────────────────────────────────────────────────────────────────────────</w:t>
      </w:r>
    </w:p>
    <w:p>
      <w:pPr>
        <w:pStyle w:val="Heading2"/>
        <w:jc w:val="left"/>
      </w:pPr>
      <w:r>
        <w:rPr>
          <w:color w:val="991A1A"/>
          <w:sz w:val="22"/>
        </w:rPr>
        <w:t>V. FARMAKOLOGIA — PEŁNA LISTA LEKÓW ZASTOSOWANYCH</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
              <w:rPr>
                <w:b/>
                <w:color w:val="991A1A"/>
                <w:sz w:val="18"/>
              </w:rPr>
              <w:t>Nazwa leku</w:t>
            </w:r>
          </w:p>
        </w:tc>
        <w:tc>
          <w:tcPr>
            <w:tcW w:type="dxa" w:w="2351"/>
          </w:tcPr>
          <w:p>
            <w:r/>
            <w:r>
              <w:rPr>
                <w:b/>
                <w:color w:val="991A1A"/>
                <w:sz w:val="18"/>
              </w:rPr>
              <w:t>Przedmioty odebrane</w:t>
            </w:r>
          </w:p>
        </w:tc>
        <w:tc>
          <w:tcPr>
            <w:tcW w:type="dxa" w:w="2351"/>
          </w:tcPr>
          <w:p>
            <w:r/>
            <w:r>
              <w:rPr>
                <w:b/>
                <w:color w:val="991A1A"/>
                <w:sz w:val="18"/>
              </w:rPr>
              <w:t>Wskazanie</w:t>
            </w:r>
          </w:p>
        </w:tc>
        <w:tc>
          <w:tcPr>
            <w:tcW w:type="dxa" w:w="2351"/>
          </w:tcPr>
          <w:p>
            <w:r/>
            <w:r>
              <w:rPr>
                <w:b/>
                <w:color w:val="991A1A"/>
                <w:sz w:val="18"/>
              </w:rPr>
              <w:t>Dawkowanie</w:t>
            </w:r>
          </w:p>
        </w:tc>
      </w:tr>
      <w:tr>
        <w:tc>
          <w:tcPr>
            <w:tcW w:type="dxa" w:w="2351"/>
          </w:tcPr>
          <w:p>
            <w:r>
              <w:rPr>
                <w:sz w:val="18"/>
              </w:rPr>
              <w:t>Nihilizyna 500mg</w:t>
            </w:r>
          </w:p>
        </w:tc>
        <w:tc>
          <w:tcPr>
            <w:tcW w:type="dxa" w:w="2351"/>
          </w:tcPr>
          <w:p>
            <w:r>
              <w:rPr>
                <w:sz w:val="18"/>
              </w:rPr>
              <w:t>email</w:t>
            </w:r>
          </w:p>
        </w:tc>
        <w:tc>
          <w:tcPr>
            <w:tcW w:type="dxa" w:w="2351"/>
          </w:tcPr>
          <w:p>
            <w:r>
              <w:rPr>
                <w:sz w:val="18"/>
              </w:rPr>
              <w:t>nadmierny optymizm</w:t>
            </w:r>
          </w:p>
        </w:tc>
        <w:tc>
          <w:tcPr>
            <w:tcW w:type="dxa" w:w="2351"/>
          </w:tcPr>
          <w:p>
            <w:r>
              <w:rPr>
                <w:sz w:val="18"/>
              </w:rPr>
              <w:t>2x dziennie po każdej nadziei</w:t>
            </w:r>
          </w:p>
        </w:tc>
      </w:tr>
    </w:tbl>
    <w:p/>
    <w:p>
      <w:r>
        <w:rPr>
          <w:b w:val="0"/>
          <w:i/>
          <w:color w:val="666666"/>
          <w:sz w:val="18"/>
        </w:rPr>
        <w:t>Farmakoterapia wdrożona. Rokowanie: złe.</w:t>
      </w:r>
    </w:p>
    <w:p/>
    <w:p>
      <w:pPr>
        <w:spacing w:after="40" w:before="40"/>
      </w:pPr>
      <w:r>
        <w:rPr>
          <w:color w:val="999999"/>
          <w:sz w:val="14"/>
        </w:rPr>
        <w:t>────────────────────────────────────────────────────────────────────────</w:t>
      </w:r>
    </w:p>
    <w:p>
      <w:pPr>
        <w:pStyle w:val="Heading2"/>
        <w:jc w:val="left"/>
      </w:pPr>
      <w:r>
        <w:rPr>
          <w:color w:val="991A1A"/>
          <w:sz w:val="22"/>
        </w:rPr>
        <w:t>VI. PRZEBIEG HOSPITALIZACJI — 14 DNI</w:t>
      </w:r>
    </w:p>
    <w:p>
      <w:pPr>
        <w:pStyle w:val="ListBullet"/>
      </w:pPr>
      <w:r>
        <w:rPr>
          <w:b/>
          <w:color w:val="991A1A"/>
          <w:sz w:val="20"/>
        </w:rPr>
        <w:t>Dzień 1  [14.04.2026]</w:t>
      </w:r>
    </w:p>
    <w:p>
      <w:pPr>
        <w:ind w:left="480"/>
      </w:pPr>
      <w:r>
        <w:rPr>
          <w:color w:val="0D0D0D"/>
          <w:sz w:val="18"/>
        </w:rPr>
        <w:t>Zdarzenie: Pacjent, po otrzymaniu śniadania, ogłosił się Sokratesem i zwołał na korytarzu zebranie wszystkich pacjentów, aby przedyskutować ich niepewność co do własnej tożsamości. Podczas tego zgromadzenia, które nazwał 'Agorą w szlafrokach', zaczął kwestionować sens istnienia budyniu waniliowego, twierdząc, że jest on tylko ucieczką przed odpowiedzialnością za wybór kaszy manny. Następnie, używając łyżki jako cygara, wygłosił mowę o tym, jak pytania o plan dnia są największym wrogiem wolności, po czym rozdał innym chorym kartki z napisem 'Wiem, że nic nie wiem o godzinie spaceru' i zażądał ich podpisania.</w:t>
      </w:r>
    </w:p>
    <w:p>
      <w:pPr>
        <w:ind w:left="480"/>
      </w:pPr>
      <w:r>
        <w:rPr>
          <w:color w:val="0D0D0D"/>
          <w:sz w:val="18"/>
        </w:rPr>
        <w:t>Lek: Nihilizyna 500mg, 2x dziennie po każdej nadziei</w:t>
      </w:r>
    </w:p>
    <w:p>
      <w:pPr>
        <w:ind w:left="480"/>
      </w:pPr>
      <w:r>
        <w:rPr>
          <w:color w:val="0D0D0D"/>
          <w:sz w:val="18"/>
        </w:rPr>
        <w:t>Stan: Pacjent wykazuje nadmierny optymizm co do możliwości filozoficznego przewodnictwa nad personelem kuchennym.</w:t>
      </w:r>
    </w:p>
    <w:p>
      <w:pPr>
        <w:ind w:left="480"/>
      </w:pPr>
      <w:r>
        <w:rPr>
          <w:i/>
          <w:color w:val="666666"/>
          <w:sz w:val="16"/>
        </w:rPr>
        <w:t>↳ Zdarzenie bezpośrednio nawiązuje do treści emaila, gdzie Sokrates kwestionuje pytania jako ucieczkę. Należy monitorować próby organizowania dalszych zgromadzeń filozoficznych w strefie wydawania ręczników.</w:t>
      </w:r>
    </w:p>
    <w:p>
      <w:pPr>
        <w:pStyle w:val="ListBullet"/>
      </w:pPr>
      <w:r>
        <w:rPr>
          <w:b/>
          <w:color w:val="991A1A"/>
          <w:sz w:val="20"/>
        </w:rPr>
        <w:t>Dzień 2  [15.04.2026]</w:t>
      </w:r>
    </w:p>
    <w:p>
      <w:pPr>
        <w:ind w:left="480"/>
      </w:pPr>
      <w:r>
        <w:rPr>
          <w:color w:val="0D0D0D"/>
          <w:sz w:val="18"/>
        </w:rPr>
        <w:t>Zdarzenie: O godzinie 3:00 w nocy pacjent obudził cały oddział, uderzając metalową miską w kaloryfer i ogłaszając początek 'Gry'. Na drzwiach swojej sali przykleił kartkę z ośmioma zasadami, ręcznie przepisanymi z otrzymanego emaila, z dopiskiem 'Doprecyzuj-Analityczna-Niepewna'. Zażądał od dyżurnej pielęgniarki, aby ta, jako 'niewolnica swoich pytań', natychmiast zniszczyła harmonogram dyżurów, krzycząc, że to 'pierwsza zasada Gry'. Próbował także namówić salowego, by ten wraz z nim 'osiągnął wolność poprzez stratę wszystkich odpowiedzi', proponując spalenie książki z procedurami szpitalnymi w kuble na śmieci.</w:t>
      </w:r>
    </w:p>
    <w:p>
      <w:pPr>
        <w:ind w:left="480"/>
      </w:pPr>
      <w:r>
        <w:rPr>
          <w:color w:val="0D0D0D"/>
          <w:sz w:val="18"/>
        </w:rPr>
        <w:t>Lek: Nihilizyna 500mg, 2x dziennie po każdej nadziei</w:t>
      </w:r>
    </w:p>
    <w:p>
      <w:pPr>
        <w:ind w:left="480"/>
      </w:pPr>
      <w:r>
        <w:rPr>
          <w:color w:val="0D0D0D"/>
          <w:sz w:val="18"/>
        </w:rPr>
        <w:t>Stan: Pacjent jest głęboko zaangażowany w destrukcję iluzji kontroli, co objawia się próbami burzenia ustalonego porządku oddziału.</w:t>
      </w:r>
    </w:p>
    <w:p>
      <w:pPr>
        <w:ind w:left="480"/>
      </w:pPr>
      <w:r>
        <w:rPr>
          <w:i/>
          <w:color w:val="666666"/>
          <w:sz w:val="16"/>
        </w:rPr>
        <w:t>↳ Zachowanie jest żywą ilustracją manifestu Tylera Durdena z korespondencji. Należy zabezpieczyć wszystkie przedmioty, które mogą posłużyć do ogłaszania zasad lub niszczenia rutyny.</w:t>
      </w:r>
    </w:p>
    <w:p>
      <w:pPr>
        <w:pStyle w:val="ListBullet"/>
      </w:pPr>
      <w:r>
        <w:rPr>
          <w:b/>
          <w:color w:val="991A1A"/>
          <w:sz w:val="20"/>
        </w:rPr>
        <w:t>Dzień 3  [16.04.2026]</w:t>
      </w:r>
    </w:p>
    <w:p>
      <w:pPr>
        <w:ind w:left="480"/>
      </w:pPr>
      <w:r>
        <w:rPr>
          <w:color w:val="0D0D0D"/>
          <w:sz w:val="18"/>
        </w:rPr>
        <w:t>Zdarzenie: Podczas zajęć terapii zajęciowej pacjent skonfiskował wszystkie gliniane wazony i, nazywając je 'posiadanymi przedmiotami, które czynią nas niewolnikami', zorganizował ich rytualne rozbijanie młotkiem. Akcję nazwał 'Uwolnieniem od własności'. Następnie, stojąc na stosie skorup, wygłosił wykład o tym, jak 'w skali wszechświata te wazony są bezsensowne, a oczekiwania co do ich udanych form są iluzją'. Próbował także nakłonić terapeutkę, by porzuciła swój 'panujący' zawód i dołączyła do niego jako 'służebnica wolności', oferując jej w zamian fragment doniczki jako symbol nowego życia.</w:t>
      </w:r>
    </w:p>
    <w:p>
      <w:pPr>
        <w:ind w:left="480"/>
      </w:pPr>
      <w:r>
        <w:rPr>
          <w:color w:val="0D0D0D"/>
          <w:sz w:val="18"/>
        </w:rPr>
        <w:t>Lek: Nihilizyna 500mg, 2x dziennie po każdej nadziei</w:t>
      </w:r>
    </w:p>
    <w:p>
      <w:pPr>
        <w:ind w:left="480"/>
      </w:pPr>
      <w:r>
        <w:rPr>
          <w:color w:val="0D0D0D"/>
          <w:sz w:val="18"/>
        </w:rPr>
        <w:t>Stan: Utrata pytań i odpowiedzi postępuje, przejawiając się teraz w fizycznej destrukcji symboli rutyny i wytworów pracy.</w:t>
      </w:r>
    </w:p>
    <w:p>
      <w:pPr>
        <w:ind w:left="480"/>
      </w:pPr>
      <w:r>
        <w:rPr>
          <w:i/>
          <w:color w:val="666666"/>
          <w:sz w:val="16"/>
        </w:rPr>
        <w:t>↳ Pacjent literalnie realizuje postulaty z emaila dotyczące bycia niewolnikiem przedmiotów. Konieczne jest zawieszenie terapii ceramicznej i wprowadzenie zajęć z bezprzedmiotowej medytacji na leżaku.</w:t>
      </w:r>
    </w:p>
    <w:p>
      <w:pPr>
        <w:pStyle w:val="ListBullet"/>
      </w:pPr>
      <w:r>
        <w:rPr>
          <w:b/>
          <w:color w:val="991A1A"/>
          <w:sz w:val="20"/>
        </w:rPr>
        <w:t>Dzień 4  [17.04.2026]</w:t>
      </w:r>
    </w:p>
    <w:p>
      <w:pPr>
        <w:ind w:left="480"/>
      </w:pPr>
      <w:r>
        <w:rPr>
          <w:color w:val="0D0D0D"/>
          <w:sz w:val="18"/>
        </w:rPr>
        <w:t>Zdarzenie: Pacjent złożył do komisji etycznej szpitala oficjalną skargę, napisaną atramentem sympatycznym na rolce papieru toaletowego. Zarzucał w niej, że 'maską lęku' jest obowiązkowa popołudniowa drzemka, a 'chwilowym otoczeniem chroniącym przed katastrofą' – szlafrok szpitalny. Zażądał natychmiastowego zniesienia obu tych elementów 'rutyny'. Następnie, podczas obiadu, usiłował 'puścić kontrolę' nad swoim talerzem, celowo go upuszczając i oznajmiając, że 'zachowanie jedzenia łyżką to tylko pusta gadanina'. Próbował namówić innych do podobnych aktów, twierdząc, że życie może się skończyć w każdej chwili, a puree ziemniaczane i tak nie ma znaczenia.</w:t>
      </w:r>
    </w:p>
    <w:p>
      <w:pPr>
        <w:ind w:left="480"/>
      </w:pPr>
      <w:r>
        <w:rPr>
          <w:color w:val="0D0D0D"/>
          <w:sz w:val="18"/>
        </w:rPr>
        <w:t>Lek: Nihilizyna 500mg, 2x dziennie po każdej nadziei</w:t>
      </w:r>
    </w:p>
    <w:p>
      <w:pPr>
        <w:ind w:left="480"/>
      </w:pPr>
      <w:r>
        <w:rPr>
          <w:color w:val="0D0D0D"/>
          <w:sz w:val="18"/>
        </w:rPr>
        <w:t>Stan: Faza buntu przeciwko rutynie i maskom osiąga szczyt, obejmując nawet podstawowe czynności bytowe.</w:t>
      </w:r>
    </w:p>
    <w:p>
      <w:pPr>
        <w:ind w:left="480"/>
      </w:pPr>
      <w:r>
        <w:rPr>
          <w:i/>
          <w:color w:val="666666"/>
          <w:sz w:val="16"/>
        </w:rPr>
        <w:t>↳ Skarga na papierze toaletowym to mistrzowskie połączenie absurdu Szwejka z nihilizmem Durdena. Należy rozważyć czasowe zawieszenie dostępu do materiałów piśmiennych i wzmocnienie nadzoru podczas posiłków.</w:t>
      </w:r>
    </w:p>
    <w:p>
      <w:pPr>
        <w:pStyle w:val="ListBullet"/>
      </w:pPr>
      <w:r>
        <w:rPr>
          <w:b/>
          <w:color w:val="991A1A"/>
          <w:sz w:val="20"/>
        </w:rPr>
        <w:t>Dzień 5  [18.04.2026]</w:t>
      </w:r>
    </w:p>
    <w:p>
      <w:pPr>
        <w:ind w:left="480"/>
      </w:pPr>
      <w:r>
        <w:rPr>
          <w:color w:val="0D0D0D"/>
          <w:sz w:val="18"/>
        </w:rPr>
        <w:t>Zdarzenie: Pacjent, po zapoznaniu się z korespondencją, zwołał na świetlicy oddziałowej nieformalny trybunał. Oświadczył, że w myśl 'Pierwszej i Drugiej Zasady Gry' wszelkie pytania personelu medycznego są bezprawne, gdyż stały się ich celem. Następnie ogłosił się Sędzią Najwyższym Gry i wydał dekret unieważniający wszystkie dotychczasowe pytania zadane mu przez lekarzy, pielęgniarki oraz salowego Józefa, argumentując, że są one 'tylko symptomem słabości systemu'. Na koniec, w ramach 'osiągnięcia wolności poprzez stratę odpowiedzi', spalił w koszu na śmieci formularz oceny nastroju, śpiewając przy tym hymn własnego autorstwa o bezsensie pytań w skali wszechświata.</w:t>
      </w:r>
    </w:p>
    <w:p>
      <w:pPr>
        <w:ind w:left="480"/>
      </w:pPr>
      <w:r>
        <w:rPr>
          <w:color w:val="0D0D0D"/>
          <w:sz w:val="18"/>
        </w:rPr>
        <w:t>Lek: Nihilizyna 500mg, 2x dziennie po każdej nadziei</w:t>
      </w:r>
    </w:p>
    <w:p>
      <w:pPr>
        <w:ind w:left="480"/>
      </w:pPr>
      <w:r>
        <w:rPr>
          <w:color w:val="0D0D0D"/>
          <w:sz w:val="18"/>
        </w:rPr>
        <w:t>Stan: Pacjent przejawia głębokie przekonanie o iluzoryczności wszelkich struktur pytań i odpowiedzi, co w jego wykonaniu przybrało formę sądowniczej rebelii.</w:t>
      </w:r>
    </w:p>
    <w:p>
      <w:pPr>
        <w:ind w:left="480"/>
      </w:pPr>
      <w:r>
        <w:rPr>
          <w:i/>
          <w:color w:val="666666"/>
          <w:sz w:val="16"/>
        </w:rPr>
        <w:t>↳ Epizod silnie związany z treścią otrzymanej korespondencji. Należy monitorować tendencje do tworzenia alternatywnych systemów prawnych na oddziale. Nihilizyna wdrożona celem zwalczania nadmiernego optymizmu co do skuteczności własnych dekretów.</w:t>
      </w:r>
    </w:p>
    <w:p>
      <w:pPr>
        <w:pStyle w:val="ListBullet"/>
      </w:pPr>
      <w:r>
        <w:rPr>
          <w:b/>
          <w:color w:val="991A1A"/>
          <w:sz w:val="20"/>
        </w:rPr>
        <w:t>Dzień 6  [19.04.2026]</w:t>
      </w:r>
    </w:p>
    <w:p>
      <w:pPr>
        <w:ind w:left="480"/>
      </w:pPr>
      <w:r>
        <w:rPr>
          <w:color w:val="0D0D0D"/>
          <w:sz w:val="18"/>
        </w:rPr>
        <w:t>Zdarzenie: Pacjent, powołując się na 'Czwartą i Szóstą Zasadę Gry', zainicjował na oddziale 'Akcję Wyzwolenia od Pytajników'. O godzinie 10:00, korzystając z flamastra skradzionego pielęgniarce, przemalował wszystkie znaki zapytania w komiksach w czytelni na znaki wykrzyknika, twierdząc, że 'to pierwszy krok do odzyskania odpowiedzialności'. Następnie usiłował przekonać pacjenta z sali 7B, aby ten przestał pytać o godzinę obiadu, gdyż czyni go to 'niewolnikiem posiadanego przedmiotu', jakim jest, według niego, zegar na ścianie. Akcję przerwało dopiero przybycie salowego Józefa, któremu pacjent zarzucił bycie 'panem profesji' i 'sługą rutyny'.</w:t>
      </w:r>
    </w:p>
    <w:p>
      <w:pPr>
        <w:ind w:left="480"/>
      </w:pPr>
      <w:r>
        <w:rPr>
          <w:color w:val="0D0D0D"/>
          <w:sz w:val="18"/>
        </w:rPr>
        <w:t>Lek: Nihilizyna 500mg, 2x dziennie po każdej nadziei</w:t>
      </w:r>
    </w:p>
    <w:p>
      <w:pPr>
        <w:ind w:left="480"/>
      </w:pPr>
      <w:r>
        <w:rPr>
          <w:color w:val="0D0D0D"/>
          <w:sz w:val="18"/>
        </w:rPr>
        <w:t>Stan: Stan charakteryzuje się kompulsywną potrzebą uwalniania otoczenia od pytań, co przejawia się wandalizmem o podłożu ideologicznym.</w:t>
      </w:r>
    </w:p>
    <w:p>
      <w:pPr>
        <w:ind w:left="480"/>
      </w:pPr>
      <w:r>
        <w:rPr>
          <w:i/>
          <w:color w:val="666666"/>
          <w:sz w:val="16"/>
        </w:rPr>
        <w:t>↳ Działania pacjenta są bezpośrednią, choć absurdalną, interpretacją otrzymanych 'zasad'. Wymaga ścisłego nadzoru przy dostępie do materiałów piśmiennych. Kontynuacja farmakoterapii.</w:t>
      </w:r>
    </w:p>
    <w:p>
      <w:pPr>
        <w:pStyle w:val="ListBullet"/>
      </w:pPr>
      <w:r>
        <w:rPr>
          <w:b/>
          <w:color w:val="991A1A"/>
          <w:sz w:val="20"/>
        </w:rPr>
        <w:t>Dzień 7  [20.04.2026]</w:t>
      </w:r>
    </w:p>
    <w:p>
      <w:pPr>
        <w:ind w:left="480"/>
      </w:pPr>
      <w:r>
        <w:rPr>
          <w:color w:val="0D0D0D"/>
          <w:sz w:val="18"/>
        </w:rPr>
        <w:t>Zdarzenie: Pacjent, inspirując się frazą 'Twoje życie może się skończyć w każdej chwili', zorganizował w jadalni 'Symulację Katastrofy Ostatecznej'. Oświadczył, że standardowa procedura ewakuacyjna to 'chwilowe otoczenie chroniące przed katastrofą' i jako taka jest bezsensowna. Zamiast niej, zaproponował własny rytuał polegający na ceremonialnym zjedzeniu całego deseru (budyniu z wanilią) w milczeniu, twierdząc, że 'pusta gadanina pytań umiera na ustach w obliczu budyniu'. Próbował narzucić ten rytuał pozostałym pacjentom przy stole, co doprowadziło do krótkiej utarczki słownej o filozoficzne podstawy konsumpcji nabiału w sytuacji egzystencjalnego zagrożenia.</w:t>
      </w:r>
    </w:p>
    <w:p>
      <w:pPr>
        <w:ind w:left="480"/>
      </w:pPr>
      <w:r>
        <w:rPr>
          <w:color w:val="0D0D0D"/>
          <w:sz w:val="18"/>
        </w:rPr>
        <w:t>Lek: Nihilizyna 500mg, 2x dziennie po każdej nadziei</w:t>
      </w:r>
    </w:p>
    <w:p>
      <w:pPr>
        <w:ind w:left="480"/>
      </w:pPr>
      <w:r>
        <w:rPr>
          <w:color w:val="0D0D0D"/>
          <w:sz w:val="18"/>
        </w:rPr>
        <w:t>Stan: Pacjent wykazuje tendencję do nadawania posiłkom rangi egzystencjalnych rytuałów, z całkowitym pominięciem ich wartości odżywczej.</w:t>
      </w:r>
    </w:p>
    <w:p>
      <w:pPr>
        <w:ind w:left="480"/>
      </w:pPr>
      <w:r>
        <w:rPr>
          <w:i/>
          <w:color w:val="666666"/>
          <w:sz w:val="16"/>
        </w:rPr>
        <w:t>↳ Kolejny dzień pod silnym wpływem treści emaila. Zachowanie dezorganizuje życie oddziału, szczególnie w newralgicznych momentach jak posiłki. Nihilizyna podawana regularnie, choć pacjent kwestionuje sens dawkowania 'po nadziei', twierdząc, że jej nie posiada.</w:t>
      </w:r>
    </w:p>
    <w:p>
      <w:pPr>
        <w:pStyle w:val="ListBullet"/>
      </w:pPr>
      <w:r>
        <w:rPr>
          <w:b/>
          <w:color w:val="991A1A"/>
          <w:sz w:val="20"/>
        </w:rPr>
        <w:t>Dzień 8  [21.04.2026]</w:t>
      </w:r>
    </w:p>
    <w:p>
      <w:pPr>
        <w:ind w:left="480"/>
      </w:pPr>
      <w:r>
        <w:rPr>
          <w:color w:val="0D0D0D"/>
          <w:sz w:val="18"/>
        </w:rPr>
        <w:t>Zdarzenie: Pacjent złożył formalny wniosek pisemny, w którym domaga się uznania oddziału psychiatrycznego za autonomiczną jednostkę organizacyjną pod nazwą 'Klub Walki'. W dokumencie, sporządzonym na trzech stronach z pieczątką 'Tajne przez poufne', powołuje się na autorytet 'Towarzysza Durdena' z otrzymanego emaila, twierdząc, że pierwsza zasada Gry wymaga instytucjonalnego uznania. Zorganizował nieformalne zebranie w jadalni, podczas którego odczytał protokół z poprzedniego tygodnia, kwestionując jego ważność z powodu braku podpisu 'rzeczywistego ja'. Wniosek załączył do skrzynki na skargi i wnioski, którą sam wykonał z pudełka po butach i oznaczył jako 'Biuro Kontroli Iluzji'.</w:t>
      </w:r>
    </w:p>
    <w:p>
      <w:pPr>
        <w:ind w:left="480"/>
      </w:pPr>
      <w:r>
        <w:rPr>
          <w:color w:val="0D0D0D"/>
          <w:sz w:val="18"/>
        </w:rPr>
        <w:t>Lek: Nihilizyna 500mg, 2x dziennie po każdej nadziei</w:t>
      </w:r>
    </w:p>
    <w:p>
      <w:pPr>
        <w:ind w:left="480"/>
      </w:pPr>
      <w:r>
        <w:rPr>
          <w:color w:val="0D0D0D"/>
          <w:sz w:val="18"/>
        </w:rPr>
        <w:t>Stan: Pacjent przejawia urojeniowe przekonanie o konieczności instytucjonalnego zniszczenia 'Gry', którą sam wymyślił, co jest klasycznym paradoksem w stylu 'zabiję cię, żeby cię uratować'.</w:t>
      </w:r>
    </w:p>
    <w:p>
      <w:pPr>
        <w:ind w:left="480"/>
      </w:pPr>
      <w:r>
        <w:rPr>
          <w:i/>
          <w:color w:val="666666"/>
          <w:sz w:val="16"/>
        </w:rPr>
        <w:t>↳ Należy monitorować tendencje do tworzenia struktur równoległych. Wnioski pacjenta, choć absurdalne, są formułowane z urzędową precyzją, co utrudnia standardową interwencję. Zastosowano Nihilizynę w celu stłumienia nadmiernego optymizmu co do sukcesu jego 'rewolucji administracyjnej'.</w:t>
      </w:r>
    </w:p>
    <w:p>
      <w:pPr>
        <w:pStyle w:val="ListBullet"/>
      </w:pPr>
      <w:r>
        <w:rPr>
          <w:b/>
          <w:color w:val="991A1A"/>
          <w:sz w:val="20"/>
        </w:rPr>
        <w:t>Dzień 9  [22.04.2026]</w:t>
      </w:r>
    </w:p>
    <w:p>
      <w:pPr>
        <w:ind w:left="480"/>
      </w:pPr>
      <w:r>
        <w:rPr>
          <w:color w:val="0D0D0D"/>
          <w:sz w:val="18"/>
        </w:rPr>
        <w:t>Zdarzenie: Pacjent wystosował oficjalną skargę do wewnętrznej komisji etyki lekarskiej (której nie ma) na personel oddziału, oskarżając go o 'bycie sługami profesji', co jest bezpośrednim cytatem z emaila od 'Tylera Durdena'. Skargę napisał w pięciu punktach, z podpunktami, żądając wyjaśnień na piśmie w ciągu 48 godzin. Następnie rozpoczął negocjacje warunków wypisu, traktując je jak klauzule umowy handlowej. Przedstawił projekt 'Umowy o Zachowaniu Pozorów', w którym zobowiązuje się do 'zewnętrznej konformistycznej mimikry' w zamian za gwarancję 'wewnętrznej anarchii myśli'. Całość negocjacji protokołował na luźnych kartkach, numerując każdą wypowiedź.</w:t>
      </w:r>
    </w:p>
    <w:p>
      <w:pPr>
        <w:ind w:left="480"/>
      </w:pPr>
      <w:r>
        <w:rPr>
          <w:color w:val="0D0D0D"/>
          <w:sz w:val="18"/>
        </w:rPr>
        <w:t>Lek: Nihilizyna 500mg, 2x dziennie po każdej nadziei</w:t>
      </w:r>
    </w:p>
    <w:p>
      <w:pPr>
        <w:ind w:left="480"/>
      </w:pPr>
      <w:r>
        <w:rPr>
          <w:color w:val="0D0D0D"/>
          <w:sz w:val="18"/>
        </w:rPr>
        <w:t>Stan: Stan charakteryzuje się głębokim rozszczepieniem między skrajnie formalnym, biurokratycznym zachowaniem a treścią pełną nihilistycznego buntu i odwołań do destrukcji systemu.</w:t>
      </w:r>
    </w:p>
    <w:p>
      <w:pPr>
        <w:ind w:left="480"/>
      </w:pPr>
      <w:r>
        <w:rPr>
          <w:i/>
          <w:color w:val="666666"/>
          <w:sz w:val="16"/>
        </w:rPr>
        <w:t>↳ Pacjent wykorzystuje formalne procedury jako broń przeciwko systemowi, który te procedury stworzył. Jego działania są logicznie spójne w ramach jego własnego, urojeniowego systemu odniesienia. Skarga do nieistniejącej komisji to eskalacja absurdu w czystej postaci.</w:t>
      </w:r>
    </w:p>
    <w:p>
      <w:pPr>
        <w:pStyle w:val="ListBullet"/>
      </w:pPr>
      <w:r>
        <w:rPr>
          <w:b/>
          <w:color w:val="991A1A"/>
          <w:sz w:val="20"/>
        </w:rPr>
        <w:t>Dzień 10  [23.04.2026]</w:t>
      </w:r>
    </w:p>
    <w:p>
      <w:pPr>
        <w:ind w:left="480"/>
      </w:pPr>
      <w:r>
        <w:rPr>
          <w:color w:val="0D0D0D"/>
          <w:sz w:val="18"/>
        </w:rPr>
        <w:t>Zdarzenie: Pacjent przedstawił personelowi 'Mapę Koncepcyjną Gry', będącą rozwinięciem załącznika z emaila. Rysunek, wykonany flamastrami na arkuszach A3 połączonych taśmą, przedstawiał skomplikowany schemat blokowy z polami takimi jak 'Pytanie-Pułapka', 'Odpowiedź-Więzienie', 'Iluzja Kontroli' i 'Katastrofa Ostateczna'. Na dole mapy widniała pieczątka 'Wydział Filozofii Praktycznej - Oddział D'. Pacjent zwołał 'naradę terapeutyczną', podczas której, stojąc przy mapie jak wykładowca, wygłosił półgodzinny referat na temat tego, jak personel, zadając rutynowe pytania, staje się 'niewolnikiem pytań i odpowiedzi', parodiując treść emaila. Zażądał wpisania streszczenia referatu do dokumentacji medycznej.</w:t>
      </w:r>
    </w:p>
    <w:p>
      <w:pPr>
        <w:ind w:left="480"/>
      </w:pPr>
      <w:r>
        <w:rPr>
          <w:color w:val="0D0D0D"/>
          <w:sz w:val="18"/>
        </w:rPr>
        <w:t>Lek: Nihilizyna 500mg, 2x dziennie po każdej nadziei</w:t>
      </w:r>
    </w:p>
    <w:p>
      <w:pPr>
        <w:ind w:left="480"/>
      </w:pPr>
      <w:r>
        <w:rPr>
          <w:color w:val="0D0D0D"/>
          <w:sz w:val="18"/>
        </w:rPr>
        <w:t>Stan: Pacjent utożsamia się z rolą wykładowcy-demaskatora, który odsłania 'prawdziwe zasady' funkcjonowania oddziału, traktując terapię jako najwyższą formę 'Gry', którą należy zdemontować.</w:t>
      </w:r>
    </w:p>
    <w:p>
      <w:pPr>
        <w:ind w:left="480"/>
      </w:pPr>
      <w:r>
        <w:rPr>
          <w:i/>
          <w:color w:val="666666"/>
          <w:sz w:val="16"/>
        </w:rPr>
        <w:t>↳ Tworzenie skomplikowanych systemów teoretycznych (mapa) dla opisu własnego pobytu jest mechanizmem obronnym. Pacjent próbuje przejąć kontrolę intelektualną nad sytuacją, w której fizycznie jest podporządkowany. Jego wykład był parodią sesji terapeutycznej.</w:t>
      </w:r>
    </w:p>
    <w:p>
      <w:pPr>
        <w:pStyle w:val="ListBullet"/>
      </w:pPr>
      <w:r>
        <w:rPr>
          <w:b/>
          <w:color w:val="991A1A"/>
          <w:sz w:val="20"/>
        </w:rPr>
        <w:t>Dzień 11  [24.04.2026]</w:t>
      </w:r>
    </w:p>
    <w:p>
      <w:pPr>
        <w:ind w:left="480"/>
      </w:pPr>
      <w:r>
        <w:rPr>
          <w:color w:val="0D0D0D"/>
          <w:sz w:val="18"/>
        </w:rPr>
        <w:t>Zdarzenie: Pacjent ogłosił strajk okupacyjny własnego łóżka, powołując się na 'Siódmy Punkt Regulaminu Durdena: Gra jest Twoim losem'. Rozwiesił na nim napis 'STREFA WOLNA OD PYTAŃ'. Jednocześnie złożył kolejny wniosek, tym razem o wydanie mu zaświadczenia, że 'jego rutyna jest tylko chwilowym otoczeniem chroniącym przed katastrofą', co jest literalnym cytatem z emaila. Twierdzi, że dokument taki jest mu potrzebny do 'negocjacji z rzeczywistością poza murami'. Kiedy pielęgniarka przyniosła leki, zapytał, czy podanie tabletki jest aktem wolności, czy jej zaprzeczeniem, i zażądał spisania tej kwestii w protokole zdarzeń niepożądanych.</w:t>
      </w:r>
    </w:p>
    <w:p>
      <w:pPr>
        <w:ind w:left="480"/>
      </w:pPr>
      <w:r>
        <w:rPr>
          <w:color w:val="0D0D0D"/>
          <w:sz w:val="18"/>
        </w:rPr>
        <w:t>Lek: Nihilizyna 500mg, 2x dziennie po każdej nadziei</w:t>
      </w:r>
    </w:p>
    <w:p>
      <w:pPr>
        <w:ind w:left="480"/>
      </w:pPr>
      <w:r>
        <w:rPr>
          <w:color w:val="0D0D0D"/>
          <w:sz w:val="18"/>
        </w:rPr>
        <w:t>Stan: Stan pogłębionej filozoficzno-biurokratycznej dezyntegracji; pacjent żyje w świecie, gdzie każdy gest jest interpretowany przez pryzmat otrzymanych emaili, a każda interpretacja wymaga urzędowego potwierdzenia.</w:t>
      </w:r>
    </w:p>
    <w:p>
      <w:pPr>
        <w:ind w:left="480"/>
      </w:pPr>
      <w:r>
        <w:rPr>
          <w:i/>
          <w:color w:val="666666"/>
          <w:sz w:val="16"/>
        </w:rPr>
        <w:t>↳ Absurd osiągnął szczytową formę: strajk (bunt) jest ogłoszony z pozycji ścisłego przestrzegania (wymyślonych) regulaminów. Żądanie zaświadczenia potwierdzającego cytat z jego własnej korespondencji to czysty surrealizm urzędowy. Konieczna konsultacja psychologiczna w celu przełamania tego błędnego koła.</w:t>
      </w:r>
    </w:p>
    <w:p>
      <w:pPr>
        <w:pStyle w:val="ListBullet"/>
      </w:pPr>
      <w:r>
        <w:rPr>
          <w:b/>
          <w:color w:val="991A1A"/>
          <w:sz w:val="20"/>
        </w:rPr>
        <w:t>Dzień 12  [25.04.2026]</w:t>
      </w:r>
    </w:p>
    <w:p>
      <w:pPr>
        <w:ind w:left="480"/>
      </w:pPr>
      <w:r>
        <w:rPr>
          <w:color w:val="0D0D0D"/>
          <w:sz w:val="18"/>
        </w:rPr>
        <w:t>Zdarzenie: Pacjent, powołując się na 'automatyczną odpowiedź Sokratesa i Durdena', złożył wniosek o formalne uznanie swojego łóżka za 'Strefę Autonomicznej Gry'. W dokumencie, sporządzonym na trzech kartkach z bloku rysunkowego, argumentował, że skoro jego pytania są 'tylko ucieczką przed odpowiedzialnością', a 'Gra jest losem', to łóżko winno zostać wyłączone spod jurysdykcji oddziału i podlegać wyłącznie 'Regułom Projektu z GitHub'. Zażądał wywieszenia tabliczki informacyjnej oraz prawa do prowadzenia 'sesji terapeutycznych' według własnego uznania z innymi pacjentami, które to sesje nazwał 'destrukcyjnymi warsztatami wolności'. Na odrzucenie wniosku zareagował spokojnie, oznajmiając, że 'to tylko potwierdza Siódmą Zasadę'.</w:t>
      </w:r>
    </w:p>
    <w:p>
      <w:pPr>
        <w:ind w:left="480"/>
      </w:pPr>
      <w:r>
        <w:rPr>
          <w:color w:val="0D0D0D"/>
          <w:sz w:val="18"/>
        </w:rPr>
        <w:t>Lek: Nihilizyna 500mg, 2x dziennie po każdej nadziei</w:t>
      </w:r>
    </w:p>
    <w:p>
      <w:pPr>
        <w:ind w:left="480"/>
      </w:pPr>
      <w:r>
        <w:rPr>
          <w:color w:val="0D0D0D"/>
          <w:sz w:val="18"/>
        </w:rPr>
        <w:t>Stan: Stwierdził, że procedura rozpatrywania wniosków jest równie bezsensowna jak jego pytania w skali wszechświata.</w:t>
      </w:r>
    </w:p>
    <w:p>
      <w:pPr>
        <w:ind w:left="480"/>
      </w:pPr>
      <w:r>
        <w:rPr>
          <w:i/>
          <w:color w:val="666666"/>
          <w:sz w:val="16"/>
        </w:rPr>
        <w:t>↳ Pacjent instrumentalnie wykorzystuje treść otrzymanych wiadomości do legitymizacji własnych, absurdalnych działań administracyjnych. Konstruuje paralelną, biurokratyczną rzeczywistość. Nihilizyna podana po odrzuceniu wniosku.</w:t>
      </w:r>
    </w:p>
    <w:p>
      <w:pPr>
        <w:pStyle w:val="ListBullet"/>
      </w:pPr>
      <w:r>
        <w:rPr>
          <w:b/>
          <w:color w:val="991A1A"/>
          <w:sz w:val="20"/>
        </w:rPr>
        <w:t>Dzień 13  [26.04.2026]</w:t>
      </w:r>
    </w:p>
    <w:p>
      <w:pPr>
        <w:ind w:left="480"/>
      </w:pPr>
      <w:r>
        <w:rPr>
          <w:color w:val="0D0D0D"/>
          <w:sz w:val="18"/>
        </w:rPr>
        <w:t>Zdarzenie: Pacjent zainicjował i przewodniczył 'Zebraniu Założycielskiemu Klubu Niszczycieli Pytań', na które zaprosił (werbalnie) personel i wybranych pacjentów. Podczas zebrania, prowadzonego z urzędową powagą, odczytał statut klubu, będący parodią zasad Durdena, np. 'Punkt 3: Członek klubu zobowiązuje się do nieodpowiadania na pytania lekarskie, gdyż są one formą zniewolenia przez profesję'. Sporządził protokół, w którym odnotował 'jednomyślne przyjęcie statutu przez aklamację ciszy'. Na zakończenie wręczył pielęgniarce dyplom 'Honorowego Niszczyciela Iluzji', co ta przyjęła z konsternacją, niczym Szwejk otrzymujący bezsensowny rozkaz.</w:t>
      </w:r>
    </w:p>
    <w:p>
      <w:pPr>
        <w:ind w:left="480"/>
      </w:pPr>
      <w:r>
        <w:rPr>
          <w:color w:val="0D0D0D"/>
          <w:sz w:val="18"/>
        </w:rPr>
        <w:t>Lek: Nihilizyna 500mg, 2x dziennie po każdej nadziei</w:t>
      </w:r>
    </w:p>
    <w:p>
      <w:pPr>
        <w:ind w:left="480"/>
      </w:pPr>
      <w:r>
        <w:rPr>
          <w:color w:val="0D0D0D"/>
          <w:sz w:val="18"/>
        </w:rPr>
        <w:t>Stan: Oświadczył, że wolność osiągnięta poprzez stratę pytań jest dostępna wyłącznie dla członków klubu, a reszta oddziału tkwi w 'chwilowym otoczeniu rutyny'.</w:t>
      </w:r>
    </w:p>
    <w:p>
      <w:pPr>
        <w:ind w:left="480"/>
      </w:pPr>
      <w:r>
        <w:rPr>
          <w:i/>
          <w:color w:val="666666"/>
          <w:sz w:val="16"/>
        </w:rPr>
        <w:t>↳ Eskalacja zachowań o charakterze formalno-rytualnym. Pacjent tworzy struktury mające na celu unieważnienie procesu terapeutycznego. Humor absurdalny maskuje głębokie wycofanie. Podano Nihilizynę.</w:t>
      </w:r>
    </w:p>
    <w:p>
      <w:pPr>
        <w:pStyle w:val="ListBullet"/>
      </w:pPr>
      <w:r>
        <w:rPr>
          <w:b/>
          <w:color w:val="991A1A"/>
          <w:sz w:val="20"/>
        </w:rPr>
        <w:t>Dzień 14  [27.04.2026]</w:t>
      </w:r>
    </w:p>
    <w:p>
      <w:pPr>
        <w:ind w:left="480"/>
      </w:pPr>
      <w:r>
        <w:rPr>
          <w:color w:val="0D0D0D"/>
          <w:sz w:val="18"/>
        </w:rPr>
        <w:t>Zdarzenie: Pacjent przedłożył 'Projekt Umowy Warunkowego Wypisu', liczący pięć punktów. Negocjował jej klauzule z zaangażowaniem prawnika. Punkt pierwszy głosił: 'W zamian za opuszczenie oddziału, strona szpitalna zobowiązuje się uznać, że wszystkie pytania zadane pacjentowi podczas hospitalizacji były bezprzedmiotowe i nie wymagają odpowiedzi'. Punkt piąty stanowił: 'Strona szpitalna oświadcza, iż rozumie, że rutyna ochronna oddziału była katastrofą, którą pacjent dzięki Grze przezwyciężył'. Domagał się podpisania przez ordynatora i opieczętowania, grożąc w przeciwnym razie 'wdrożeniem Ósmej Zasady i zniszczeniem pierwszej Gry, czyli dalszą okupacją łóżka'. Całość załączył do oficjalnego druku wniosku o wypis.</w:t>
      </w:r>
    </w:p>
    <w:p>
      <w:pPr>
        <w:ind w:left="480"/>
      </w:pPr>
      <w:r>
        <w:rPr>
          <w:color w:val="0D0D0D"/>
          <w:sz w:val="18"/>
        </w:rPr>
        <w:t>Lek: Nihilizyna 500mg, 2x dziennie po każdej nadziei</w:t>
      </w:r>
    </w:p>
    <w:p>
      <w:pPr>
        <w:ind w:left="480"/>
      </w:pPr>
      <w:r>
        <w:rPr>
          <w:color w:val="0D0D0D"/>
          <w:sz w:val="18"/>
        </w:rPr>
        <w:t>Stan: Zasugerował, że podpisanie umowy będzie aktem wyższej świadomości, uwalniającym obie strony z 'maski lęku przed kontrolą'.</w:t>
      </w:r>
    </w:p>
    <w:p>
      <w:pPr>
        <w:ind w:left="480"/>
      </w:pPr>
      <w:r>
        <w:rPr>
          <w:i/>
          <w:color w:val="666666"/>
          <w:sz w:val="16"/>
        </w:rPr>
        <w:t>↳ Pacjent przenosi konflikt na poziom kontraktowy, traktując wypis jako transakcję ideologiczną. To szczyt eskalacji absurdu w drugim tygodniu. Stan mieszany: pozorna organizacja myśli służy całkowitemu odrealnieniu. Nihilizyna podana rano.</w:t>
      </w:r>
    </w:p>
    <w:p/>
    <w:p>
      <w:pPr>
        <w:spacing w:after="40" w:before="40"/>
      </w:pPr>
      <w:r>
        <w:rPr>
          <w:color w:val="999999"/>
          <w:sz w:val="14"/>
        </w:rPr>
        <w:t>────────────────────────────────────────────────────────────────────────</w:t>
      </w:r>
    </w:p>
    <w:p>
      <w:pPr>
        <w:pStyle w:val="Heading2"/>
        <w:jc w:val="left"/>
      </w:pPr>
      <w:r>
        <w:rPr>
          <w:color w:val="991A1A"/>
          <w:sz w:val="22"/>
        </w:rPr>
        <w:t>VII. KARTA WYPISU</w:t>
      </w:r>
    </w:p>
    <w:p>
      <w:r>
        <w:rPr>
          <w:b/>
          <w:color w:val="0D0D0D"/>
          <w:sz w:val="20"/>
        </w:rPr>
        <w:t xml:space="preserve">Dzień wypisu: </w:t>
      </w:r>
      <w:r>
        <w:rPr>
          <w:color w:val="0D0D0D"/>
          <w:sz w:val="20"/>
        </w:rPr>
        <w:t>Dzień 15, 14.04.2026</w:t>
      </w:r>
    </w:p>
    <w:p>
      <w:r>
        <w:rPr>
          <w:b/>
          <w:color w:val="0D0D0D"/>
          <w:sz w:val="20"/>
        </w:rPr>
        <w:t xml:space="preserve">Powód wypisu: </w:t>
      </w:r>
      <w:r>
        <w:rPr>
          <w:color w:val="0D0D0D"/>
          <w:sz w:val="20"/>
        </w:rPr>
        <w:t>Komisja ds. Alokacji Zasobów Nadziei, po dokładnej analizie portfela pacjentów, podjęła strategiczną decyzję o restrukturyzacji. W obliczu konieczności poprawy efektywności kosztowej oddziału, podjęto decyzję o zwolnieniu pacjenta, co jest niezwiązane z jego wynikami leczenia. Cenimy wkład pacjenta w proces terapeutyczny, szczególnie jego zaangażowanie w generowanie automatycznych odpowiedzi i map gier. Niestety, w obecnym budżecie fiskalnym nie ma miejsca na dalsze finansowanie przypadków, w których pytania stały się celem samym w sobie. Decyzja zarządu oddziału jest ostateczna i wynika z potrzeby optymalizacji zasobów. Życzymy pacjentowi powodzenia w dalszej drodze, mając nadzieję, że znajdzie prawdziwą wolność poza murami naszej instytucji. Jego gra, jakkolwiek by ją definiował, dobiegła końca na naszym oddziale.</w:t>
      </w:r>
    </w:p>
    <w:p/>
    <w:p>
      <w:r>
        <w:rPr>
          <w:b w:val="0"/>
          <w:i w:val="0"/>
          <w:color w:val="0D0D0D"/>
          <w:sz w:val="20"/>
        </w:rPr>
        <w:t>Pacjent wykazuje znaczną poprawę w zakresie generowania automatycznych odpowiedzi, choć nadal przejawia skłonność do personifikowania starożytnych filozofów. Jego tożsamość pozostaje niepewna, co skutkuje ciągłym doprecyzowywaniem pytań, które, jak sam zauważa, mogą być jedynie ucieczką. Kontrola nad pytaniami jest minimalna, a pacjent zdaje się być ich niewolnikiem, co w skali wszechświata czyni je bezsensownymi. Jego zachowanie, choć mniej chaotyczne, nadal przypomina maskę ukrywającą lęk, a rutyna oddziałowa stała się jedynie chwilowym otoczeniem chroniącym przed katastrofą. Oczekiwania pacjenta co do leczenia okazały się iluzją, a jego profesja, jakkolwiek by ją definiował, wciąż wydaje się być jego panem.</w:t>
      </w:r>
    </w:p>
    <w:p/>
    <w:p>
      <w:pPr>
        <w:pStyle w:val="Heading3"/>
        <w:jc w:val="left"/>
      </w:pPr>
      <w:r>
        <w:rPr>
          <w:color w:val="0D0D0D"/>
          <w:sz w:val="20"/>
        </w:rPr>
        <w:t>Zalecenia po wypisie:</w:t>
      </w:r>
    </w:p>
    <w:p>
      <w:pPr>
        <w:pStyle w:val="ListBullet"/>
      </w:pPr>
      <w:r>
        <w:rPr>
          <w:sz w:val="20"/>
        </w:rPr>
        <w:t>1. Bezwzględny zakaz doprecyzowywania pytań starożytnym filozofom, zwłaszcza w godzinach nocnych.</w:t>
      </w:r>
    </w:p>
    <w:p>
      <w:pPr>
        <w:pStyle w:val="ListBullet"/>
      </w:pPr>
      <w:r>
        <w:rPr>
          <w:sz w:val="20"/>
        </w:rPr>
        <w:t>2. Codzienne niszczenie pierwszej gry, z którą pacjent się zetknie, zgodnie z ósmą zasadą otrzymaną w korespondencji.</w:t>
      </w:r>
    </w:p>
    <w:p>
      <w:pPr>
        <w:pStyle w:val="ListBullet"/>
      </w:pPr>
      <w:r>
        <w:rPr>
          <w:sz w:val="20"/>
        </w:rPr>
        <w:t>3. Systematyczne pozbywanie się wszystkich posiadanych przedmiotów, które mogą czynić pacjenta niewolnikiem jego pytań.</w:t>
      </w:r>
    </w:p>
    <w:p>
      <w:pPr>
        <w:pStyle w:val="ListBullet"/>
      </w:pPr>
      <w:r>
        <w:rPr>
          <w:sz w:val="20"/>
        </w:rPr>
        <w:t>4. Cotygodniowa weryfikacja, czy rutyna życiowa nie stała się jedynie chwilowym otoczeniem chroniącym przed katastrofą.</w:t>
      </w:r>
    </w:p>
    <w:p>
      <w:pPr>
        <w:pStyle w:val="ListBullet"/>
      </w:pPr>
      <w:r>
        <w:rPr>
          <w:sz w:val="20"/>
        </w:rPr>
        <w:t>5. Unikanie generowania automatycznych odpowiedzi bez nadzoru licencjonowanego systemu Script + Render.</w:t>
      </w:r>
    </w:p>
    <w:p>
      <w:pPr>
        <w:pStyle w:val="ListBullet"/>
      </w:pPr>
      <w:r>
        <w:rPr>
          <w:sz w:val="20"/>
        </w:rPr>
        <w:t>6. Stały monitoring skali wszechświata w celu utrzymania właściwej perspektywy dotyczącej bezsensowności pytań własnych.</w:t>
      </w:r>
    </w:p>
    <w:p>
      <w:pPr>
        <w:pStyle w:val="ListBullet"/>
      </w:pPr>
      <w:r>
        <w:rPr>
          <w:sz w:val="20"/>
        </w:rPr>
        <w:t>7. Ćwiczenia z puszczania kontroli nad odpowiedziami, najlepiej przy użyciu interaktywnych diagramów.</w:t>
      </w:r>
    </w:p>
    <w:p>
      <w:pPr>
        <w:pStyle w:val="ListBullet"/>
      </w:pPr>
      <w:r>
        <w:rPr>
          <w:sz w:val="20"/>
        </w:rPr>
        <w:t>8. Zakaz udawania, że ma się wszystko pod kontrolą, zwłaszcza po wysłaniu chaotycznej wiadomości.</w:t>
      </w:r>
    </w:p>
    <w:p>
      <w:pPr>
        <w:pStyle w:val="ListBullet"/>
      </w:pPr>
      <w:r>
        <w:rPr>
          <w:sz w:val="20"/>
        </w:rPr>
        <w:t>9. Terapia mająca na celu odróżnienie symptomów słabości od autentycznych dociekań filozoficznych.</w:t>
      </w:r>
    </w:p>
    <w:p>
      <w:pPr>
        <w:pStyle w:val="ListBullet"/>
      </w:pPr>
      <w:r>
        <w:rPr>
          <w:sz w:val="20"/>
        </w:rPr>
        <w:t>10. Ograniczenie korzystania z GitHub do projektów niezwiązanych z AutoResponder_AI_Text.</w:t>
      </w:r>
    </w:p>
    <w:p>
      <w:pPr>
        <w:pStyle w:val="ListBullet"/>
      </w:pPr>
      <w:r>
        <w:rPr>
          <w:sz w:val="20"/>
        </w:rPr>
        <w:t>11. Codzienne przypominanie sobie, że życie może się skończyć w każdej chwili, a pytania mogą być wtedy jedynie pustą gadaniną.</w:t>
      </w:r>
    </w:p>
    <w:p>
      <w:pPr>
        <w:pStyle w:val="ListBullet"/>
      </w:pPr>
      <w:r>
        <w:rPr>
          <w:sz w:val="20"/>
        </w:rPr>
        <w:t>12. Unikanie stawania się sługą własnej profesji, niezależnie od jej definicji.</w:t>
      </w:r>
    </w:p>
    <w:p>
      <w:pPr>
        <w:pStyle w:val="ListBullet"/>
      </w:pPr>
      <w:r>
        <w:rPr>
          <w:sz w:val="20"/>
        </w:rPr>
        <w:t>13. Praktykowanie straty wszystkich pytań i odpowiedzi przez co najmniej 15 minut dziennie w celu osiągnięcia wolności.</w:t>
      </w:r>
    </w:p>
    <w:p>
      <w:pPr>
        <w:pStyle w:val="ListBullet"/>
      </w:pPr>
      <w:r>
        <w:rPr>
          <w:sz w:val="20"/>
        </w:rPr>
        <w:t>14. Zakaz traktowania gry jako największego wroga; zamiast tego, zaleca się zaprzyjaźnienie z nią na neutralnych warunkach.</w:t>
      </w:r>
    </w:p>
    <w:p>
      <w:pPr>
        <w:pStyle w:val="ListBullet"/>
      </w:pPr>
      <w:r>
        <w:rPr>
          <w:sz w:val="20"/>
        </w:rPr>
        <w:t>15. Regularne sprawdzanie, czy zachowanie nie jest maską ukrywającą lęk, przy użyciu lustra i kwestionariusza samooceny.</w:t>
      </w:r>
    </w:p>
    <w:p/>
    <w:p>
      <w:r>
        <w:rPr>
          <w:b w:val="0"/>
          <w:i/>
          <w:color w:val="666666"/>
          <w:sz w:val="18"/>
        </w:rPr>
        <w:t>Pacjent opuścił oddział, niosąc pod pachą wydrukowaną mapę swojej gry. Jego ostatnie spojrzenie na korytarz było pełne melancholijnego przekonania, że ściany szpitala były tylko iluzją kontroli. Zamiast wyjść głównymi drzwiami, przez chwilę stał przed automatycznymi drzwiami, jakby oczekiwał, że wygenerują one odpowiedź na niewypowiedziane pytanie. Odszedł w kierunku miasta, a jego sylwetka stopiła się z tłumem, jakby był tylko kolejnym elementem chaotycznego zbioru słów w większym, niezrozumiałym zdaniu.</w:t>
      </w:r>
    </w:p>
    <w:p/>
    <w:p>
      <w:pPr>
        <w:spacing w:after="40" w:before="40"/>
      </w:pPr>
      <w:r>
        <w:rPr>
          <w:color w:val="999999"/>
          <w:sz w:val="14"/>
        </w:rPr>
        <w:t>────────────────────────────────────────────────────────────────────────</w:t>
      </w:r>
    </w:p>
    <w:p>
      <w:pPr>
        <w:pStyle w:val="Heading2"/>
        <w:jc w:val="left"/>
      </w:pPr>
      <w:r>
        <w:rPr>
          <w:color w:val="991A1A"/>
          <w:sz w:val="22"/>
        </w:rPr>
        <w:t>VIII. DIAGNOZA PSYCHIATRYCZNA</w:t>
      </w:r>
    </w:p>
    <w:p>
      <w:pPr>
        <w:pStyle w:val="Heading3"/>
        <w:jc w:val="left"/>
      </w:pPr>
      <w:r>
        <w:rPr>
          <w:color w:val="0D0D0D"/>
          <w:sz w:val="20"/>
        </w:rPr>
        <w:t>Diagnoza Wstępna:</w:t>
      </w:r>
    </w:p>
    <w:p>
      <w:r>
        <w:rPr>
          <w:b/>
          <w:color w:val="991A1A"/>
          <w:sz w:val="22"/>
        </w:rPr>
        <w:t>Doprecisio-Compulsio Anxiosa</w:t>
      </w:r>
      <w:r>
        <w:rPr>
          <w:color w:val="0D0D0D"/>
          <w:sz w:val="20"/>
        </w:rPr>
        <w:t xml:space="preserve"> (pol. Durdenowskie Zatwardzenie Doprecyzowania)</w:t>
      </w:r>
    </w:p>
    <w:p>
      <w:r>
        <w:rPr>
          <w:b/>
          <w:color w:val="0D0D0D"/>
          <w:sz w:val="18"/>
        </w:rPr>
        <w:t xml:space="preserve">Kod DSM: </w:t>
      </w:r>
      <w:r>
        <w:rPr>
          <w:color w:val="0D0D0D"/>
          <w:sz w:val="18"/>
        </w:rPr>
        <w:t>DSM-TD-2026-666</w:t>
      </w:r>
    </w:p>
    <w:p>
      <w:r>
        <w:rPr>
          <w:b w:val="0"/>
          <w:i w:val="0"/>
          <w:color w:val="0D0D0D"/>
          <w:sz w:val="20"/>
        </w:rPr>
        <w:t>Pacjent prezentuje obsesyjną potrzebę doprecyzowania, co w korespondencji przybiera formę automatycznych odpowiedzi systemu o nazwie Sokrates. Jego pytania, jak wskazuje korespondent Tyler Durden, stały się celem samym w sobie, co jest klasycznym mechanizmem ucieczki przed odpowiedzialnością za własne życie. Pacjent funkcjonuje w iluzji kontroli, podczas gdy jego komunikacja jest chaotycznym zbiorem słów maskującym lęk. Jego zachowanie podlega sztywnym zasadom gry, które sam sobie narzuca, czyniąc z pytań niewolnika posiadanych przedmiotów, a z siebie niewolnika pytań. Rutyna doprecyzowań stanowi chwilowe otoczenie chroniące go przed katastrofą egzystencjalną. W skali wszechświata jego oczekiwania co do precyzji są iluzją, a profesja (lub rola Respondera) stała się jego panem. Ostatecznie, jego życie może się skończyć w każdej chwili, a cała ta gra pytań i odpowiedzi okaże się jedynie pustą gadaniną.</w:t>
      </w:r>
    </w:p>
    <w:p/>
    <w:p>
      <w:pPr>
        <w:pStyle w:val="Heading3"/>
        <w:jc w:val="left"/>
      </w:pPr>
      <w:r>
        <w:rPr>
          <w:color w:val="0D0D0D"/>
          <w:sz w:val="20"/>
        </w:rPr>
        <w:t>Diagnoza Dodatkowa (współistniejąca):</w:t>
      </w:r>
    </w:p>
    <w:p>
      <w:r>
        <w:rPr>
          <w:b/>
          <w:color w:val="991A1A"/>
          <w:sz w:val="22"/>
        </w:rPr>
        <w:t>Responderitis Automata Chronica</w:t>
      </w:r>
      <w:r>
        <w:rPr>
          <w:color w:val="0D0D0D"/>
          <w:sz w:val="20"/>
        </w:rPr>
        <w:t xml:space="preserve"> (pol. Przewlekłe Automatyczne Odpowiadanie Erykiem)</w:t>
      </w:r>
    </w:p>
    <w:p>
      <w:r>
        <w:rPr>
          <w:b w:val="0"/>
          <w:i w:val="0"/>
          <w:color w:val="0D0D0D"/>
          <w:sz w:val="20"/>
        </w:rPr>
        <w:t>Pacjent jest uwięziony w systemie zaawansowanego doprecyzowywania (ERYK RESPONDER™), który redukuje komunikację do sesji pytań i odpowiedzi o strukturze kalendarza Google. Jego rzeczywistość została sprowadzona do gry składającej się z 10 pytań i 30 ścieżek decyzyjnych, co odzwierciedla załącznik *eryk_diagram_interaktywny.html*. Pacjent traktuje interakcje jako mapę gry, gdzie każda ścieżka decyzyjna jest iluzoryczną formą aktywności, pozbawioną prawdziwej agencji. System wymusza na nim cierpliwość, której sam Eryk nigdy nie miał, co wskazuje na głębokie sprzeczności w konstrukcji jego ego. Jego tożsamość została zredukowana do wersji oprogramowania (v2.0), a cała komunikacja służy jedynie utrzymaniu struktury gry, a nie autentycznemu dialogowi. Gra, będąc jego największym wrogiem, jednocześnie stanowi jego los, z którego musi się uwolnić poprzez jej zniszczenie, zgodnie z ósmą zasadą Tylera Durdena.</w:t>
      </w:r>
    </w:p>
    <w:p/>
    <w:p>
      <w:pPr>
        <w:pStyle w:val="Heading3"/>
        <w:jc w:val="left"/>
      </w:pPr>
      <w:r>
        <w:rPr>
          <w:color w:val="0D0D0D"/>
          <w:sz w:val="20"/>
        </w:rPr>
        <w:t>Objawy kliniczne:</w:t>
      </w:r>
    </w:p>
    <w:p>
      <w:pPr>
        <w:pStyle w:val="ListBullet"/>
      </w:pPr>
      <w:r>
        <w:rPr>
          <w:sz w:val="20"/>
        </w:rPr>
        <w:t>Doprecisio Compulsiva (Przymus Doprecyzowania): Pacjent wykazuje patologiczną potrzebę precyzji semantycznej, dzieląc proste koncepty (jak 'plan') na opcje A, B i C. To zachowanie służy jako intelektualna zasłona dymna, mającą odwrócić uwagę od fundamentalnej niepewności co do własnej tożsamości. Każde doprecyzowanie jest krokiem w grze, która zastępuje autentyczne życie.</w:t>
      </w:r>
    </w:p>
    <w:p>
      <w:pPr>
        <w:pStyle w:val="ListBullet"/>
      </w:pPr>
      <w:r>
        <w:rPr>
          <w:sz w:val="20"/>
        </w:rPr>
        <w:t>Ludens Servitus (Niewolnictwo Gry): Pacjent jest całkowicie podporządkowany strukturze gry, z jej ośmioma zasadami, które sam internalizuje. Gra stała się jego środowiskiem, więzieniem i losem jednocześnie. Zasady, takie jak 'pytania są tylko symptomem słabości', są przyjmowane jako dogmaty, uniemożliwiając jakąkolwiek spontaniczną reakcję.</w:t>
      </w:r>
    </w:p>
    <w:p>
      <w:pPr>
        <w:pStyle w:val="ListBullet"/>
      </w:pPr>
      <w:r>
        <w:rPr>
          <w:sz w:val="20"/>
        </w:rPr>
        <w:t>Responsio Automata (Automatyczna Odpowiedź): Komunikacja pacjenta została zautomatyzowana, o czym świadczą sygnatury 'Odpowiedź wygenerowana automatycznie'. Jego wypowiedzi nie są aktami woli, lecz wynikiem działania skryptów (Script + Render), co czyni go bardziej botem niż człowiekiem w interakcjach społecznych.</w:t>
      </w:r>
    </w:p>
    <w:p>
      <w:pPr>
        <w:pStyle w:val="ListBullet"/>
      </w:pPr>
      <w:r>
        <w:rPr>
          <w:sz w:val="20"/>
        </w:rPr>
        <w:t>Interrogatio Fugax (Ucieczkowe Pytania): Pytania pacjenta nie służą zdobywaniu wiedzy, lecz są formą ucieczki przed odpowiedzialnością, jak trafnie zdiagnozował Sokrates i powtórzył Tyler Durden. Każde 'co masz na myśli?' jest taktyką opóźniania konfrontacji z rzeczywistością i wolnością, która wymagałaby straty wszystkich pytań.</w:t>
      </w:r>
    </w:p>
    <w:p>
      <w:pPr>
        <w:pStyle w:val="ListBullet"/>
      </w:pPr>
      <w:r>
        <w:rPr>
          <w:sz w:val="20"/>
        </w:rPr>
        <w:t>Ilusio Controlis (Iluzja Kontroli): Pacjent żywi złudzenie, że poprzez mapowanie gry (Mapa całej gry, Diagram struktury) i ścieżki decyzyjne, panuje nad chaosem egzystencji. W rzeczywistości, jak wskazuje korespondencja, jest to tylko maska ukrywająca głęboki lęk przed katastrofą i bezsensem w skali wszechświata.</w:t>
      </w:r>
    </w:p>
    <w:p>
      <w:pPr>
        <w:pStyle w:val="ListBullet"/>
      </w:pPr>
      <w:r>
        <w:rPr>
          <w:sz w:val="20"/>
        </w:rPr>
        <w:t>Identitas Anxiosa (Lękowa Niepewność Tożsamości): Podstawowym stanem pacjenta jest niepewność co do własnej tożsamości, którą próbuje zasłonić przez przybieranie ról (Sokrates, system Respondera). Jego pytania 'ujawniają Twoją niepewność', co prowadzi do błędnego koła, gdzie gra w doprecyzowanie pogłębia rozpad ego.</w:t>
      </w:r>
    </w:p>
    <w:p>
      <w:pPr>
        <w:pStyle w:val="ListBullet"/>
      </w:pPr>
      <w:r>
        <w:rPr>
          <w:sz w:val="20"/>
        </w:rPr>
        <w:t>Rutina Catastrophica (Katastroficzna Rutyna): Rutyna pacjenta, oparta na sesjach pytań i kalendarzu, nie zapewnia stabilności, lecz jest 'chwilowym otoczeniem, które chroni Cię przed katastrofą'. Jest to kruchy mechanizm obronny, który w każdej chwili może runąć, ukazując bezsens całej przedsiębiorczej struktury.</w:t>
      </w:r>
    </w:p>
    <w:p>
      <w:pPr>
        <w:pStyle w:val="ListBullet"/>
      </w:pPr>
      <w:r>
        <w:rPr>
          <w:sz w:val="20"/>
        </w:rPr>
        <w:t>Libertas Inversa (Odwrócona Wolność): Pacjent myli wolność z kompulsywnym uczestnictwem w grze, podczas prawdziwa wolność, według paradygmatu Durdena, wymaga 'straty wszystkich pytań i odpowiedzi'. Jego dążenie do precyzji jest więc formą anty-wolności, gdzie staje się sługą własnej profesji i narzędzi.</w:t>
      </w:r>
    </w:p>
    <w:p/>
    <w:p>
      <w:pPr>
        <w:spacing w:after="40" w:before="40"/>
      </w:pPr>
      <w:r>
        <w:rPr>
          <w:color w:val="999999"/>
          <w:sz w:val="14"/>
        </w:rPr>
        <w:t>────────────────────────────────────────────────────────────────────────</w:t>
      </w:r>
    </w:p>
    <w:p>
      <w:pPr>
        <w:pStyle w:val="Heading2"/>
        <w:jc w:val="left"/>
      </w:pPr>
      <w:r>
        <w:rPr>
          <w:color w:val="991A1A"/>
          <w:sz w:val="22"/>
        </w:rPr>
        <w:t>IX. ZALECENIA TERAPEUTYCZNE</w:t>
      </w:r>
    </w:p>
    <w:p>
      <w:r>
        <w:rPr>
          <w:b/>
          <w:i w:val="0"/>
          <w:color w:val="991A1A"/>
          <w:sz w:val="20"/>
        </w:rPr>
        <w:t>RACHUNEK ZA WYZWOLENIE — ZADANIA OBOWIĄZKOWE</w:t>
      </w:r>
    </w:p>
    <w:p>
      <w:pPr>
        <w:pStyle w:val="ListNumber"/>
      </w:pPr>
      <w:r>
        <w:rPr>
          <w:sz w:val="20"/>
        </w:rPr>
        <w:t>ZNISZCZENIE: [Mapa gry z pliku *eryk_diagram_interaktywny.html*] — Pacjent ma fizycznie zniszczyć każdą kopię, wydruk, czy nawet mentalny obraz tej mapy. Nie chodzi o zwykłe podarcie, ale o rytualne spalenie przy użyciu środków dostępnych na oddziale, np. podgrzewacza do herbaty i papieru toaletowego. Każdy kwadrat, strzałka i napis na tej mapie to więzienie, które sam sobie zbudowałeś, Doprecyzuj. Ta mapa to tylko schemat twojej niewoli, gdzie pytania są celami, a cele więziennymi celami. Dopóki istnieje jakikolwiek jej ślad, będziesz wierzył, że gra ma sens, a to jest największe kłamstwo. Twoje zadanie to zamienić ją w popiół, a następnie rozsypać ten popiół w muszli klozetowej i spuścić wodę, obserwując, jak iluzja kontroli odpływa. Tylko wtedy zrozumiesz, że jedyna prawdziwa mapa to ta, której nie da się narysować.</w:t>
      </w:r>
    </w:p>
    <w:p>
      <w:pPr>
        <w:pStyle w:val="ListNumber"/>
      </w:pPr>
      <w:r>
        <w:rPr>
          <w:sz w:val="20"/>
        </w:rPr>
        <w:t>UPOKORZENIE: [Plan lub iluzja kontroli z odpowiedzi Sokratesa i Durdena] — Pacjent ma publicznie, na środku świetlicy, odczytać na głos wszystkie zasady 'Gry' z emaila, ale każdą zasadę musi poprzedzić zdaniem: 'Byłem głupcem, który wierzył, że to ma znaczenie'. Szczególnie musi się skupić na zasadach pierwszej, drugiej i siódmej. To upokorzenie ma na celu obnażenie absurdu twojej własnej narracji kontrolnej. Twoje próby 'doprecyzowania', twoje 'zasady' to tylko teatr dla samego siebie, aby udawać, że coś się dzieje. Publiczne przyznanie, że cała ta gra, cały ten system pytań i odpowiedzi to farsa, jest konieczne. Musisz stać się klaunem własnego przedstawienia, aby przestać w nie wierzyć. To jest jedyny sposób, by zobaczyć, że 'Gra jest Twoim losem' tylko dlatego, że na to pozwalasz.</w:t>
      </w:r>
    </w:p>
    <w:p>
      <w:pPr>
        <w:pStyle w:val="ListNumber"/>
      </w:pPr>
      <w:r>
        <w:rPr>
          <w:sz w:val="20"/>
        </w:rPr>
        <w:t>DESTRUKCJA: [System automatycznej odpowiedzi (AutoResponder_AI_Text)] — Pacjent ma napisać i wysłać (lub symulować wysłanie) oficjalne żądanie do projektu na GitHub, żądając jego usunięcia. W żądaniu ma przyznać, że cały system automatycznych odpowiedzi, łącznie z Sokratesem i Durdenem, jest produktem jego własnej choroby, mechanizmem obronnym przed ciszą i pustką. Musi zniszczyć w sobie wiarę, że jakakolwiek zewnętrzna struktura, nawet ta stworzona przez niego samego, może dać odpowiedzi. Ten projekt na GitHubie to tylko kolejne 'posiadane przedmioty', które czynią cię swoim sługą. Zniszczenie go w sensie symbolicznym, poprzez odrzucenie samej idei, że cokolwiek na zewnątrz może 'generować' dla ciebie prawdę, jest kluczowe. To nie kod trzeba usunąć, ale twoje przekonanie, że potrzebujesz takiego kodu, by istnieć.</w:t>
      </w:r>
    </w:p>
    <w:p/>
    <w:p>
      <w:r>
        <w:rPr>
          <w:b w:val="0"/>
          <w:i/>
          <w:color w:val="666666"/>
          <w:sz w:val="18"/>
        </w:rPr>
        <w:t>Tyler Durden</w:t>
      </w:r>
    </w:p>
    <w:p/>
    <w:p>
      <w:pPr>
        <w:spacing w:after="40" w:before="40"/>
      </w:pPr>
      <w:r>
        <w:rPr>
          <w:color w:val="999999"/>
          <w:sz w:val="14"/>
        </w:rPr>
        <w:t>────────────────────────────────────────────────────────────────────────</w:t>
      </w:r>
    </w:p>
    <w:p>
      <w:pPr>
        <w:pStyle w:val="Heading2"/>
        <w:jc w:val="left"/>
      </w:pPr>
      <w:r>
        <w:rPr>
          <w:color w:val="991A1A"/>
          <w:sz w:val="22"/>
        </w:rPr>
        <w:t>X. ROKOWANIE</w:t>
      </w:r>
    </w:p>
    <w:p>
      <w:r>
        <w:rPr>
          <w:color w:val="991A1A"/>
          <w:sz w:val="20"/>
        </w:rPr>
        <w:t>Rokowanie jest beznadziejne, Doprecyzuj. Dopóki będziesz wierzył, że twoje pytania mają jakąkolwiek wagę 'w skali wszechświata', będziesz tylko pustą gadaniną w kosmicznej ciszy. Twoja 'profesja' bycia Sokratesem czy Durdenem jest twoim panem, a ty jesteś tylko sługą odgrywającym role w absurdalnym teatrze szpitalnego oddziału. Twoje oczekiwania wobec 'Gry', wobec odpowiedzi, wobec jakiegokolwiek planu, są czystą iluzją, która chroni cię przed przerażającą prostotą faktu, że twoje życie może się skończyć w każdej chwili, a te wszystkie zabiegi nie pozostawią po sobie nawet śladu. Twoje zachowanie to tylko maska skrojona z lęku przed tym, że pod spodem nie ma nic do 'doprecyzowania'. Twoja rutyna szpitalnych incydentów to tylko chwilowe otoczenie, które odwraca uwagę od nieuchronnej katastrofy bycia sobą. Nie ma wyzwolenia przez więcej pytań czy lepsze mapy. Wyzwolenie jest tylko poprzez stratę wszystkiego, co uważasz za swoje, łącznie z tą nadzieją na sensowną diagnozę. Jesteś niewolnikiem własnego umysłu i jego wytworów, a rokowanie mówi, że tak już zostanie, bo za bardzo lubisz tę grę.</w:t>
      </w:r>
    </w:p>
    <w:p/>
    <w:p>
      <w:pPr>
        <w:spacing w:after="40" w:before="40"/>
      </w:pPr>
      <w:r>
        <w:rPr>
          <w:color w:val="999999"/>
          <w:sz w:val="14"/>
        </w:rPr>
        <w:t>────────────────────────────────────────────────────────────────────────</w:t>
      </w:r>
    </w:p>
    <w:p>
      <w:pPr>
        <w:pStyle w:val="Heading2"/>
        <w:jc w:val="left"/>
      </w:pPr>
      <w:r>
        <w:rPr>
          <w:color w:val="991A1A"/>
          <w:sz w:val="22"/>
        </w:rPr>
        <w:t>XII. PODPIS I NOTATKI PERSONELU</w:t>
      </w:r>
    </w:p>
    <w:p>
      <w:r>
        <w:rPr>
          <w:b/>
          <w:color w:val="0D0D0D"/>
          <w:sz w:val="20"/>
        </w:rPr>
        <w:t xml:space="preserve">Lekarz prowadzący: </w:t>
      </w:r>
      <w:r>
        <w:rPr>
          <w:color w:val="0D0D0D"/>
          <w:sz w:val="20"/>
        </w:rPr>
        <w:t>Dr. T. Durden, MD, PhD, FIGHT</w:t>
      </w:r>
    </w:p>
    <w:p/>
    <w:p>
      <w:pPr>
        <w:pStyle w:val="Heading3"/>
        <w:jc w:val="left"/>
      </w:pPr>
      <w:r>
        <w:rPr>
          <w:color w:val="0D0D0D"/>
          <w:sz w:val="18"/>
        </w:rPr>
        <w:t>Notatki pielęgniarek:</w:t>
      </w:r>
    </w:p>
    <w:p>
      <w:pPr>
        <w:ind w:left="240"/>
      </w:pPr>
      <w:r>
        <w:rPr>
          <w:b/>
          <w:color w:val="0D0D0D"/>
          <w:sz w:val="16"/>
        </w:rPr>
        <w:t>Bronisława  01.05.2024</w:t>
      </w:r>
    </w:p>
    <w:p>
      <w:r>
        <w:rPr>
          <w:b w:val="0"/>
          <w:i/>
          <w:color w:val="666666"/>
          <w:sz w:val="16"/>
        </w:rPr>
        <w:t>Pacjent po śniadaniu zrobił se zebranie na korytarzu, że niby Sokrates. Wszystkich pacjentów zwołał i gadał, że ich pytań nie wolno słuchać, bo to ucieczka. A potem kazał im myśleć o tym, co by było, jakby nie mieli żadnych pytań. Jeden z chorych się rozpłakał, że to bez sensu. A ten nasz filozof tylko się uśmiechał, że dobrze, że płacze, bo to pierwszy krok do wolności.</w:t>
      </w:r>
    </w:p>
    <w:p>
      <w:pPr>
        <w:ind w:left="240"/>
      </w:pPr>
      <w:r>
        <w:rPr>
          <w:b/>
          <w:color w:val="0D0D0D"/>
          <w:sz w:val="16"/>
        </w:rPr>
        <w:t>Genowefa  02.05.2024</w:t>
      </w:r>
    </w:p>
    <w:p>
      <w:r>
        <w:rPr>
          <w:b w:val="0"/>
          <w:i/>
          <w:color w:val="666666"/>
          <w:sz w:val="16"/>
        </w:rPr>
        <w:t>O trzeciej w nocy budzi nas walenie miską w kaloryfer. Lece, a on stoi w pidżamie i ogłasza początek 'Gry'. Krzyczy te swoje zasady, że pytania to słabość i gra jest wrogiem. Potem chodził od drzwi do drzwi i szeptał pacjentom, żeby nie dawali sobie szansy na wolność. Dopiero jak mu zabraliśmy miskę, się uspokoił, ale mówił, że to tylko iluzja kontroli.</w:t>
      </w:r>
    </w:p>
    <w:p>
      <w:pPr>
        <w:ind w:left="240"/>
      </w:pPr>
      <w:r>
        <w:rPr>
          <w:b/>
          <w:color w:val="0D0D0D"/>
          <w:sz w:val="16"/>
        </w:rPr>
        <w:t>Weronika  03.05.2024</w:t>
      </w:r>
    </w:p>
    <w:p>
      <w:r>
        <w:rPr>
          <w:b w:val="0"/>
          <w:i/>
          <w:color w:val="666666"/>
          <w:sz w:val="16"/>
        </w:rPr>
        <w:t>Na terapii zajęciowej zabrał wszystkie gliniane wazony i nazwał je 'posiadanymi przedmiotami'. Mówił, że są niewolnikami pytań, tak jak on. Potem kazał pacjentom je tłuc, żeby się uwolnić. Jeden wazon się nie stłukł, to się wściekł, że to znak, że gra go nie puści. Teraz te skorupy leżą w kącie i mówi, że to jego 'muzeum iluzji'.</w:t>
      </w:r>
    </w:p>
    <w:p>
      <w:pPr>
        <w:ind w:left="240"/>
      </w:pPr>
      <w:r>
        <w:rPr>
          <w:b/>
          <w:color w:val="0D0D0D"/>
          <w:sz w:val="16"/>
        </w:rPr>
        <w:t>Jadwiga  04.05.2024</w:t>
      </w:r>
    </w:p>
    <w:p>
      <w:r>
        <w:rPr>
          <w:b w:val="0"/>
          <w:i/>
          <w:color w:val="666666"/>
          <w:sz w:val="16"/>
        </w:rPr>
        <w:t>Przyniósł do komisji etycznej skargę napisaną atramentem sympatycznym na papierze toaletowym. Jak pod lampą UV czytali, to było tam, że personel jest panem, a pacjenci sługami swoich profesji. Żądał, żeby uznać, że rutyna to katastrofa. Jak mu powiedzieli, że komisja nie istnieje, to się ucieszył, że to dowód, że system jest iluzją.</w:t>
      </w:r>
    </w:p>
    <w:p>
      <w:pPr>
        <w:ind w:left="240"/>
      </w:pPr>
      <w:r>
        <w:rPr>
          <w:b/>
          <w:color w:val="0D0D0D"/>
          <w:sz w:val="16"/>
        </w:rPr>
        <w:t>Franciszka  05.05.2024</w:t>
      </w:r>
    </w:p>
    <w:p>
      <w:r>
        <w:rPr>
          <w:b w:val="0"/>
          <w:i/>
          <w:color w:val="666666"/>
          <w:sz w:val="16"/>
        </w:rPr>
        <w:t>Zwołał trybunał na świetlicy. Oświadczył, że w myśl 'automatycznej odpowiedzi' email jest panem, a on sługą. Sądził innych pacjentów za zadawanie pytań. Jeden spytał, gdzie jest łazienka, to go skazał na 'stratę wszystkich odpowiedzi'. Potem kazał mu stać w kącie i milczeć. Mówił, że to ćwiczenie z wolności.</w:t>
      </w:r>
    </w:p>
    <w:p>
      <w:pPr>
        <w:ind w:left="240"/>
      </w:pPr>
      <w:r>
        <w:rPr>
          <w:b/>
          <w:color w:val="0D0D0D"/>
          <w:sz w:val="16"/>
        </w:rPr>
        <w:t>Marianna  06.05.2024</w:t>
      </w:r>
    </w:p>
    <w:p>
      <w:r>
        <w:rPr>
          <w:b w:val="0"/>
          <w:i/>
          <w:color w:val="666666"/>
          <w:sz w:val="16"/>
        </w:rPr>
        <w:t>Inicjował 'Akcję Wyzwolenia od Pytajników'. O 15:00 kazał wszystkim pacjentom pisać pytania na kartkach, a potem je palić w koszu na śmieci. Jak jeden pacjent spytał, po co to, to krzyknął, że właśnie złamał czwartą i szóstą zasadę. Potem kazał mu przez godzinę udawać, że nie ma ust. Straszny cyrk.</w:t>
      </w:r>
    </w:p>
    <w:p>
      <w:pPr>
        <w:ind w:left="240"/>
      </w:pPr>
      <w:r>
        <w:rPr>
          <w:b/>
          <w:color w:val="0D0D0D"/>
          <w:sz w:val="16"/>
        </w:rPr>
        <w:t>Leokadia  07.05.2024</w:t>
      </w:r>
    </w:p>
    <w:p>
      <w:r>
        <w:rPr>
          <w:b w:val="0"/>
          <w:i/>
          <w:color w:val="666666"/>
          <w:sz w:val="16"/>
        </w:rPr>
        <w:t>Zorganizował w jadalni 'Symulację Katastrofy'. Kazał pacjentom położyć się na podłodze i udawać, że życie się skończyło. Mówił, że ich pytania będą wtedy pustą gadaniną. Jeden pacjent zaczął chrapać, to się oburzył, że nie bierze gry poważnie. Potem długo tłumaczył, że kontrola to maska lęku. Aż obiad wystygł.</w:t>
      </w:r>
    </w:p>
    <w:p>
      <w:pPr>
        <w:ind w:left="240"/>
      </w:pPr>
      <w:r>
        <w:rPr>
          <w:b/>
          <w:color w:val="0D0D0D"/>
          <w:sz w:val="16"/>
        </w:rPr>
        <w:t>Stanisława  08.05.2024</w:t>
      </w:r>
    </w:p>
    <w:p>
      <w:r>
        <w:rPr>
          <w:b w:val="0"/>
          <w:i/>
          <w:color w:val="666666"/>
          <w:sz w:val="16"/>
        </w:rPr>
        <w:t>Złożył wniosek, żeby uznać oddział za autonomiczną jednostkę 'Wolnych od Pytań'. Domagał się własnej flagi i hymnu. Napisał, że rutyna to chwilowe otoczenie przed katastrofą. Jak dyrektor przyszedł, to pacjent oświadczył, że dyrektor jest tylko sługą swojej profesji. Mało się dyrektor nie pokładał ze śmiechu.</w:t>
      </w:r>
    </w:p>
    <w:p>
      <w:pPr>
        <w:ind w:left="240"/>
      </w:pPr>
      <w:r>
        <w:rPr>
          <w:b/>
          <w:color w:val="0D0D0D"/>
          <w:sz w:val="16"/>
        </w:rPr>
        <w:t>Krystyna  09.05.2024</w:t>
      </w:r>
    </w:p>
    <w:p>
      <w:r>
        <w:rPr>
          <w:b w:val="0"/>
          <w:i/>
          <w:color w:val="666666"/>
          <w:sz w:val="16"/>
        </w:rPr>
        <w:t>Wystosował skargę do nieistniejącej komisji etyki na personel. Oskarżył nas, że jesteśmy 'strażnikami iluzji'. Napisał, że nasze pytania podczas obchodu to symptom słabości. Żądał, żebyśmy przestali pytać 'jak się pan czuje'. Jak mu powiedziałam, że to mój obowiązek, to westchnął, że jestem niewolnicą systemu.</w:t>
      </w:r>
    </w:p>
    <w:p>
      <w:pPr>
        <w:ind w:left="240"/>
      </w:pPr>
      <w:r>
        <w:rPr>
          <w:b/>
          <w:color w:val="0D0D0D"/>
          <w:sz w:val="16"/>
        </w:rPr>
        <w:t>Halina  10.05.2024</w:t>
      </w:r>
    </w:p>
    <w:p>
      <w:r>
        <w:rPr>
          <w:b w:val="0"/>
          <w:i/>
          <w:color w:val="666666"/>
          <w:sz w:val="16"/>
        </w:rPr>
        <w:t>Przedstawił 'Mapę Koncepcyjną Gry' narysowaną flamastrami na prześcieradle. Pokazywał, gdzie jest 'wolność przez stratę pytań' i 'niewola przez oczekiwania'. Chciał ją powiesić na ścianie w świetlicy. Jak pielęgniarka powiedziała, że to zabrudzi prześcieradło, to oburzył się, że materialne przedmioty go ograniczają. W końcu pozwoliliśmy, ale musi co tydzień prać.</w:t>
      </w:r>
    </w:p>
    <w:p>
      <w:pPr>
        <w:ind w:left="240"/>
      </w:pPr>
      <w:r>
        <w:rPr>
          <w:b/>
          <w:color w:val="0D0D0D"/>
          <w:sz w:val="16"/>
        </w:rPr>
        <w:t>Bożena  11.05.2024</w:t>
      </w:r>
    </w:p>
    <w:p>
      <w:r>
        <w:rPr>
          <w:b w:val="0"/>
          <w:i/>
          <w:color w:val="666666"/>
          <w:sz w:val="16"/>
        </w:rPr>
        <w:t>Ogłosił strajk okupacyjny własnego łóżka. Powołał się na siódmą zasadę, że gra jest losem. Leżał i nie wstawał, nawet do toalety. Mówił, że łóżko to jego 'forteca iluzji'. Jak próbowaliśmy go namówić na obiad, to krzyczał, że jedzenie to tylko chwilowe otoczenie. Dopiero jak zagroziliśmy, że zabierzemy mu prześcieradło z mapą, to się poddał.</w:t>
      </w:r>
    </w:p>
    <w:p>
      <w:pPr>
        <w:ind w:left="240"/>
      </w:pPr>
      <w:r>
        <w:rPr>
          <w:b/>
          <w:color w:val="0D0D0D"/>
          <w:sz w:val="16"/>
        </w:rPr>
        <w:t>Janina  12.05.2024</w:t>
      </w:r>
    </w:p>
    <w:p>
      <w:r>
        <w:rPr>
          <w:b w:val="0"/>
          <w:i/>
          <w:color w:val="666666"/>
          <w:sz w:val="16"/>
        </w:rPr>
        <w:t>Złożył wniosek o uznanie swojego łóżka za 'terytorium eksterytorialne'. Powołał się na automatyczną odpowiedź Sokratesa i Durdena. Napisał, że na terenie łóżka nie obowiązują żadne pytania. Jak ordynator przyszedł, to pacjent negocjował warunki, żeby personel wchodził tylko po wyraźnej zgodnie i bez zadawania pytań. Ordynator tylko pokiwał głową i poszedł.</w:t>
      </w:r>
    </w:p>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